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22" w:rsidRPr="00297D22" w:rsidRDefault="00B551F7" w:rsidP="00297D22">
      <w:pPr>
        <w:jc w:val="center"/>
        <w:rPr>
          <w:color w:val="auto"/>
          <w:sz w:val="28"/>
          <w:szCs w:val="28"/>
        </w:rPr>
      </w:pPr>
      <w:r w:rsidRPr="00CF5438">
        <w:rPr>
          <w:sz w:val="28"/>
          <w:szCs w:val="28"/>
        </w:rPr>
        <w:br w:type="textWrapping" w:clear="all"/>
      </w:r>
      <w:r w:rsidR="00297D22" w:rsidRPr="00297D22">
        <w:rPr>
          <w:color w:val="auto"/>
          <w:sz w:val="28"/>
          <w:szCs w:val="28"/>
        </w:rPr>
        <w:t xml:space="preserve">МБОУ «Верховажская средняя школа </w:t>
      </w:r>
    </w:p>
    <w:p w:rsidR="00297D22" w:rsidRPr="00297D22" w:rsidRDefault="00297D22" w:rsidP="00297D22">
      <w:pPr>
        <w:jc w:val="center"/>
        <w:rPr>
          <w:color w:val="auto"/>
          <w:sz w:val="28"/>
          <w:szCs w:val="28"/>
        </w:rPr>
      </w:pPr>
      <w:r w:rsidRPr="00297D22">
        <w:rPr>
          <w:color w:val="auto"/>
          <w:sz w:val="28"/>
          <w:szCs w:val="28"/>
        </w:rPr>
        <w:t>имени Я.Я.Кремлёва»</w:t>
      </w:r>
    </w:p>
    <w:p w:rsidR="00297D22" w:rsidRPr="00297D22" w:rsidRDefault="00297D22" w:rsidP="00297D22">
      <w:pPr>
        <w:jc w:val="center"/>
        <w:rPr>
          <w:b/>
          <w:color w:val="auto"/>
        </w:rPr>
      </w:pPr>
    </w:p>
    <w:p w:rsidR="00297D22" w:rsidRPr="00297D22" w:rsidRDefault="00297D22" w:rsidP="00297D22">
      <w:pPr>
        <w:jc w:val="center"/>
        <w:rPr>
          <w:b/>
          <w:color w:val="auto"/>
        </w:rPr>
      </w:pPr>
    </w:p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297D22" w:rsidRPr="00297D22" w:rsidTr="00297D2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b/>
                <w:color w:val="auto"/>
              </w:rPr>
              <w:t>«Рассмотрено»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Председатель педагогического совета школы Г.И.Воробьева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протокол № 10</w:t>
            </w:r>
            <w:r w:rsidRPr="00297D22">
              <w:rPr>
                <w:bCs/>
                <w:color w:val="auto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b/>
                <w:color w:val="auto"/>
              </w:rPr>
              <w:t>«Согласовано»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Председатель методического совета школы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 wp14:anchorId="4C118C1E" wp14:editId="5839379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7D22">
              <w:rPr>
                <w:color w:val="auto"/>
              </w:rPr>
              <w:t>Зам. директора по УВР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_________ Н.В.Зобнина</w:t>
            </w:r>
          </w:p>
          <w:p w:rsidR="00297D22" w:rsidRPr="00297D22" w:rsidRDefault="00297D22" w:rsidP="00297D22">
            <w:pPr>
              <w:rPr>
                <w:bCs/>
                <w:color w:val="auto"/>
              </w:rPr>
            </w:pPr>
            <w:r w:rsidRPr="00297D22">
              <w:rPr>
                <w:color w:val="auto"/>
              </w:rPr>
              <w:t>Протокол №5 от 30.08.2023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bCs/>
                <w:color w:val="auto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b/>
                <w:color w:val="auto"/>
              </w:rPr>
              <w:t xml:space="preserve">«Утверждаю»: 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2616436B" wp14:editId="3F25361D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7D22">
              <w:rPr>
                <w:color w:val="auto"/>
              </w:rPr>
              <w:t xml:space="preserve">Директор МБОУ 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 xml:space="preserve">«Верховажская средняя школа 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имени Я.Я. Кремлева»</w:t>
            </w:r>
          </w:p>
          <w:p w:rsidR="00297D22" w:rsidRPr="00297D22" w:rsidRDefault="00297D22" w:rsidP="00297D22">
            <w:pPr>
              <w:rPr>
                <w:color w:val="auto"/>
              </w:rPr>
            </w:pPr>
            <w:r w:rsidRPr="00297D22">
              <w:rPr>
                <w:color w:val="auto"/>
              </w:rPr>
              <w:t>__________ Г.И.Воробьёва</w:t>
            </w:r>
          </w:p>
          <w:p w:rsidR="00297D22" w:rsidRPr="00297D22" w:rsidRDefault="00297D22" w:rsidP="00297D22">
            <w:pPr>
              <w:rPr>
                <w:b/>
                <w:color w:val="auto"/>
              </w:rPr>
            </w:pPr>
            <w:r w:rsidRPr="00297D22">
              <w:rPr>
                <w:color w:val="auto"/>
              </w:rPr>
              <w:t xml:space="preserve">Приказ </w:t>
            </w:r>
            <w:r w:rsidRPr="00297D22">
              <w:rPr>
                <w:bCs/>
                <w:color w:val="auto"/>
              </w:rPr>
              <w:t>№ 53 от 30.08.2023г.</w:t>
            </w:r>
          </w:p>
        </w:tc>
      </w:tr>
    </w:tbl>
    <w:p w:rsidR="00B551F7" w:rsidRDefault="00B551F7" w:rsidP="00B551F7">
      <w:pPr>
        <w:rPr>
          <w:b/>
          <w:sz w:val="40"/>
          <w:szCs w:val="40"/>
        </w:rPr>
      </w:pPr>
    </w:p>
    <w:p w:rsidR="00B551F7" w:rsidRDefault="00B551F7" w:rsidP="00B551F7">
      <w:pPr>
        <w:rPr>
          <w:b/>
          <w:sz w:val="40"/>
          <w:szCs w:val="40"/>
        </w:rPr>
      </w:pPr>
    </w:p>
    <w:p w:rsidR="00B551F7" w:rsidRPr="00CF5438" w:rsidRDefault="00B551F7" w:rsidP="00B551F7">
      <w:pPr>
        <w:rPr>
          <w:b/>
          <w:sz w:val="40"/>
          <w:szCs w:val="40"/>
        </w:rPr>
      </w:pPr>
    </w:p>
    <w:p w:rsidR="00B551F7" w:rsidRPr="00CF5438" w:rsidRDefault="00B551F7" w:rsidP="00B551F7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B551F7" w:rsidRPr="00CF5438" w:rsidRDefault="00B551F7" w:rsidP="00B551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B551F7" w:rsidRDefault="00FE50A7" w:rsidP="00B551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«Лыжная подготовка</w:t>
      </w:r>
      <w:r w:rsidR="00B551F7">
        <w:rPr>
          <w:b/>
          <w:sz w:val="40"/>
          <w:szCs w:val="40"/>
        </w:rPr>
        <w:t>»</w:t>
      </w:r>
    </w:p>
    <w:p w:rsidR="00B551F7" w:rsidRPr="00513F1D" w:rsidRDefault="00B551F7" w:rsidP="00B551F7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="000770F5">
        <w:rPr>
          <w:b/>
          <w:sz w:val="32"/>
          <w:szCs w:val="32"/>
        </w:rPr>
        <w:t xml:space="preserve">10 </w:t>
      </w:r>
      <w:r w:rsidR="00297D22">
        <w:rPr>
          <w:b/>
          <w:sz w:val="32"/>
          <w:szCs w:val="32"/>
        </w:rPr>
        <w:t xml:space="preserve"> класс</w:t>
      </w:r>
    </w:p>
    <w:p w:rsidR="00B551F7" w:rsidRPr="00CF5438" w:rsidRDefault="000770F5" w:rsidP="00B551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(девушки)</w:t>
      </w: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Pr="0014014F" w:rsidRDefault="00B551F7" w:rsidP="00B551F7">
      <w:pPr>
        <w:spacing w:line="360" w:lineRule="auto"/>
        <w:jc w:val="center"/>
        <w:rPr>
          <w:sz w:val="28"/>
        </w:rPr>
      </w:pPr>
    </w:p>
    <w:p w:rsidR="00B551F7" w:rsidRPr="0014014F" w:rsidRDefault="00FE50A7" w:rsidP="00B551F7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Е.Н.Лыскова</w:t>
      </w:r>
      <w:r w:rsidR="00B551F7" w:rsidRPr="0014014F">
        <w:rPr>
          <w:rFonts w:ascii="Times New Roman" w:hAnsi="Times New Roman" w:cs="Times New Roman"/>
          <w:sz w:val="24"/>
          <w:szCs w:val="24"/>
        </w:rPr>
        <w:t>,</w:t>
      </w:r>
    </w:p>
    <w:p w:rsidR="00B551F7" w:rsidRPr="0014014F" w:rsidRDefault="00B551F7" w:rsidP="00B551F7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высшая кв.категория  </w:t>
      </w: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355AEE" w:rsidRDefault="00355AEE" w:rsidP="00B551F7">
      <w:pPr>
        <w:spacing w:line="360" w:lineRule="auto"/>
        <w:jc w:val="right"/>
        <w:rPr>
          <w:sz w:val="28"/>
        </w:rPr>
      </w:pPr>
    </w:p>
    <w:p w:rsidR="00355AEE" w:rsidRPr="0014014F" w:rsidRDefault="00355AEE" w:rsidP="00B551F7">
      <w:pPr>
        <w:spacing w:line="360" w:lineRule="auto"/>
        <w:jc w:val="right"/>
        <w:rPr>
          <w:sz w:val="28"/>
        </w:rPr>
      </w:pPr>
      <w:bookmarkStart w:id="0" w:name="_GoBack"/>
      <w:bookmarkEnd w:id="0"/>
    </w:p>
    <w:p w:rsidR="007619B2" w:rsidRPr="0014014F" w:rsidRDefault="007619B2" w:rsidP="007619B2">
      <w:pPr>
        <w:spacing w:line="360" w:lineRule="auto"/>
        <w:jc w:val="center"/>
        <w:rPr>
          <w:sz w:val="28"/>
        </w:rPr>
      </w:pPr>
    </w:p>
    <w:p w:rsidR="00B551F7" w:rsidRPr="0014014F" w:rsidRDefault="00B551F7" w:rsidP="00B551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B551F7" w:rsidRPr="00513F1D" w:rsidRDefault="00297D22" w:rsidP="00B551F7">
      <w:pPr>
        <w:spacing w:line="360" w:lineRule="auto"/>
        <w:jc w:val="center"/>
        <w:rPr>
          <w:sz w:val="28"/>
        </w:rPr>
      </w:pPr>
      <w:r>
        <w:rPr>
          <w:sz w:val="28"/>
        </w:rPr>
        <w:t>2023</w:t>
      </w:r>
      <w:r w:rsidR="00B551F7">
        <w:rPr>
          <w:sz w:val="28"/>
        </w:rPr>
        <w:t>г.</w:t>
      </w:r>
    </w:p>
    <w:p w:rsidR="00B551F7" w:rsidRDefault="00B551F7" w:rsidP="00B551F7">
      <w:pPr>
        <w:jc w:val="center"/>
        <w:rPr>
          <w:rStyle w:val="c17"/>
          <w:b/>
        </w:rPr>
      </w:pPr>
    </w:p>
    <w:p w:rsidR="00297D22" w:rsidRPr="00297D22" w:rsidRDefault="00297D22" w:rsidP="00297D22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auto"/>
          <w:sz w:val="28"/>
          <w:szCs w:val="28"/>
        </w:rPr>
      </w:pPr>
      <w:r w:rsidRPr="00297D22">
        <w:rPr>
          <w:b/>
          <w:color w:val="auto"/>
          <w:sz w:val="28"/>
          <w:szCs w:val="28"/>
        </w:rPr>
        <w:t>Пояснительная записка</w:t>
      </w:r>
    </w:p>
    <w:p w:rsidR="00297D22" w:rsidRPr="00297D22" w:rsidRDefault="00297D22" w:rsidP="00297D22">
      <w:pPr>
        <w:spacing w:line="276" w:lineRule="auto"/>
        <w:ind w:firstLine="567"/>
        <w:jc w:val="both"/>
        <w:rPr>
          <w:rFonts w:eastAsiaTheme="minorEastAsia"/>
          <w:color w:val="auto"/>
        </w:rPr>
      </w:pPr>
      <w:r w:rsidRPr="00297D22">
        <w:rPr>
          <w:color w:val="auto"/>
        </w:rPr>
        <w:t>Программа внеуроч</w:t>
      </w:r>
      <w:r>
        <w:rPr>
          <w:color w:val="auto"/>
        </w:rPr>
        <w:t>ной деятельности по «Лыжная подготовка</w:t>
      </w:r>
      <w:r w:rsidRPr="00297D22">
        <w:rPr>
          <w:color w:val="auto"/>
        </w:rPr>
        <w:t>» разработана в соответствии с требованиями Федерального государствен</w:t>
      </w:r>
      <w:r w:rsidRPr="00297D22">
        <w:rPr>
          <w:rFonts w:eastAsiaTheme="minorEastAsia"/>
          <w:color w:val="auto"/>
        </w:rPr>
        <w:t>ного образовательного стандарта, основной  образовательной  программы  среднего  общего  образования   МБОУ «Верховажская средняя школа имени Я.Я.Кремлева».</w:t>
      </w:r>
    </w:p>
    <w:p w:rsidR="00297D22" w:rsidRPr="00297D22" w:rsidRDefault="00297D22" w:rsidP="00297D22">
      <w:pPr>
        <w:spacing w:line="276" w:lineRule="auto"/>
        <w:jc w:val="center"/>
        <w:rPr>
          <w:b/>
          <w:bCs/>
          <w:color w:val="auto"/>
        </w:rPr>
      </w:pPr>
    </w:p>
    <w:p w:rsidR="00297D22" w:rsidRDefault="00297D22" w:rsidP="00297D22">
      <w:pPr>
        <w:spacing w:line="276" w:lineRule="auto"/>
        <w:ind w:firstLine="709"/>
        <w:jc w:val="both"/>
        <w:rPr>
          <w:rFonts w:eastAsia="Calibri"/>
          <w:color w:val="auto"/>
          <w:lang w:eastAsia="ar-SA"/>
        </w:rPr>
      </w:pPr>
      <w:r w:rsidRPr="00297D22">
        <w:rPr>
          <w:rFonts w:eastAsia="Calibri"/>
          <w:color w:val="auto"/>
          <w:lang w:eastAsia="ar-SA"/>
        </w:rPr>
        <w:t>Программа внеурочной деятел</w:t>
      </w:r>
      <w:r>
        <w:rPr>
          <w:rFonts w:eastAsia="Calibri"/>
          <w:color w:val="auto"/>
          <w:lang w:eastAsia="ar-SA"/>
        </w:rPr>
        <w:t>ьности «Лыжная подготовка</w:t>
      </w:r>
      <w:r w:rsidRPr="00297D22">
        <w:rPr>
          <w:rFonts w:eastAsia="Calibri"/>
          <w:color w:val="auto"/>
          <w:lang w:eastAsia="ar-SA"/>
        </w:rPr>
        <w:t>»  представляет собой вариант программы внеурочной деятельности по конк</w:t>
      </w:r>
      <w:r>
        <w:rPr>
          <w:rFonts w:eastAsia="Calibri"/>
          <w:color w:val="auto"/>
          <w:lang w:eastAsia="ar-SA"/>
        </w:rPr>
        <w:t>ретному виду деятельности спортивно-оздоровительного</w:t>
      </w:r>
      <w:r w:rsidRPr="00297D22">
        <w:rPr>
          <w:rFonts w:eastAsia="Calibri"/>
          <w:color w:val="auto"/>
          <w:lang w:eastAsia="ar-SA"/>
        </w:rPr>
        <w:t xml:space="preserve"> направления. </w:t>
      </w:r>
      <w:r>
        <w:rPr>
          <w:rFonts w:eastAsia="Calibri"/>
          <w:color w:val="auto"/>
          <w:lang w:eastAsia="ar-SA"/>
        </w:rPr>
        <w:t xml:space="preserve"> Учебный курс включает теоретические и практические занятия. На теоретических занятиях обучающиеся получают необходимые знания по истории </w:t>
      </w:r>
      <w:r w:rsidR="001D0AB9">
        <w:rPr>
          <w:rFonts w:eastAsia="Calibri"/>
          <w:color w:val="auto"/>
          <w:lang w:eastAsia="ar-SA"/>
        </w:rPr>
        <w:t xml:space="preserve"> развития </w:t>
      </w:r>
      <w:r>
        <w:rPr>
          <w:rFonts w:eastAsia="Calibri"/>
          <w:color w:val="auto"/>
          <w:lang w:eastAsia="ar-SA"/>
        </w:rPr>
        <w:t>лыжного спорта:</w:t>
      </w:r>
      <w:r w:rsidR="000770F5">
        <w:rPr>
          <w:rFonts w:eastAsia="Calibri"/>
          <w:color w:val="auto"/>
          <w:lang w:eastAsia="ar-SA"/>
        </w:rPr>
        <w:t>, основах гиги</w:t>
      </w:r>
      <w:r w:rsidR="001D0AB9">
        <w:rPr>
          <w:rFonts w:eastAsia="Calibri"/>
          <w:color w:val="auto"/>
          <w:lang w:eastAsia="ar-SA"/>
        </w:rPr>
        <w:t>ены лыжника, самоконтроле, организации соревнований. на практических занятиях приобретаются и совершенствуются навыки и тактики лыжного спорта.</w:t>
      </w:r>
      <w:r>
        <w:rPr>
          <w:rFonts w:eastAsia="Calibri"/>
          <w:color w:val="auto"/>
          <w:lang w:eastAsia="ar-SA"/>
        </w:rPr>
        <w:t xml:space="preserve"> </w:t>
      </w:r>
    </w:p>
    <w:p w:rsidR="001D0AB9" w:rsidRDefault="001D0AB9" w:rsidP="00297D22">
      <w:pPr>
        <w:spacing w:line="276" w:lineRule="auto"/>
        <w:ind w:firstLine="709"/>
        <w:jc w:val="both"/>
      </w:pPr>
      <w:r w:rsidRPr="008E0B00">
        <w:t>Федеральный государственный образовательный стандарт основного общего образования предъявляет новые требования к результатам освоения обучающимися основной образовательной программы.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1D0AB9" w:rsidRPr="001D0AB9" w:rsidRDefault="001D0AB9" w:rsidP="00297D22">
      <w:pPr>
        <w:spacing w:line="276" w:lineRule="auto"/>
        <w:ind w:firstLine="709"/>
        <w:jc w:val="both"/>
        <w:rPr>
          <w:rFonts w:eastAsia="Calibri"/>
          <w:color w:val="auto"/>
          <w:lang w:eastAsia="ar-SA"/>
        </w:rPr>
      </w:pPr>
      <w:r w:rsidRPr="001D0AB9">
        <w:rPr>
          <w:rFonts w:eastAsia="Calibri"/>
          <w:color w:val="auto"/>
          <w:lang w:eastAsia="ar-SA"/>
        </w:rPr>
        <w:t xml:space="preserve">Особенностью программы внеурочной деятельности является то, что </w:t>
      </w:r>
      <w:r w:rsidRPr="001D0AB9">
        <w:rPr>
          <w:shd w:val="clear" w:color="auto" w:fill="FFFFFF"/>
        </w:rPr>
        <w:t xml:space="preserve"> лыжная подготовка имеет большое прикладное значение, ведь с ее помощью развиваются основные физические качества – выносливость, сила, скорость, гибкость, что широко применяются в повседневной жизни, в частности – в трудовой деятельности. Во время занятий лыжной подготовкой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лыжной подготовки,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лыжная подготовка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</w:t>
      </w:r>
    </w:p>
    <w:p w:rsidR="00615114" w:rsidRPr="00A92843" w:rsidRDefault="00615114" w:rsidP="00B551F7">
      <w:pPr>
        <w:pStyle w:val="c0c5c31"/>
        <w:spacing w:before="0" w:after="0"/>
        <w:jc w:val="center"/>
        <w:rPr>
          <w:b/>
          <w:color w:val="000000"/>
          <w:sz w:val="28"/>
          <w:szCs w:val="28"/>
        </w:rPr>
      </w:pPr>
      <w:r w:rsidRPr="00A92843">
        <w:rPr>
          <w:b/>
          <w:color w:val="000000"/>
          <w:sz w:val="28"/>
          <w:szCs w:val="28"/>
        </w:rPr>
        <w:t>Цели и задачи.</w:t>
      </w:r>
    </w:p>
    <w:p w:rsidR="00615114" w:rsidRPr="001D0AB9" w:rsidRDefault="008A3AC1" w:rsidP="00A92843">
      <w:r w:rsidRPr="001D0AB9">
        <w:rPr>
          <w:b/>
          <w:bCs/>
        </w:rPr>
        <w:t xml:space="preserve">Цель данного курса: </w:t>
      </w:r>
      <w:r w:rsidR="0064295B" w:rsidRPr="001D0AB9">
        <w:rPr>
          <w:shd w:val="clear" w:color="auto" w:fill="FFFFFF"/>
        </w:rPr>
        <w:t> </w:t>
      </w:r>
      <w:r w:rsidR="0064295B" w:rsidRPr="001D0AB9">
        <w:br/>
      </w:r>
      <w:r w:rsidR="0064295B" w:rsidRPr="001D0AB9">
        <w:rPr>
          <w:shd w:val="clear" w:color="auto" w:fill="FFFFFF"/>
        </w:rPr>
        <w:t>- Укрепление здоровья и повышение уровня физического развития учащихся </w:t>
      </w:r>
      <w:r w:rsidR="0064295B" w:rsidRPr="001D0AB9">
        <w:br/>
      </w:r>
      <w:r w:rsidR="0064295B" w:rsidRPr="001D0AB9">
        <w:rPr>
          <w:shd w:val="clear" w:color="auto" w:fill="FFFFFF"/>
        </w:rPr>
        <w:t>- Воспитание спортивного резерва для занятия лыжными видами спорта</w:t>
      </w:r>
      <w:r w:rsidR="0064295B" w:rsidRPr="001D0AB9">
        <w:br/>
      </w:r>
    </w:p>
    <w:p w:rsidR="008A3AC1" w:rsidRPr="001D0AB9" w:rsidRDefault="008A3AC1" w:rsidP="00B551F7">
      <w:pPr>
        <w:shd w:val="clear" w:color="auto" w:fill="FFFFFF"/>
        <w:jc w:val="both"/>
        <w:rPr>
          <w:b/>
          <w:bCs/>
          <w:spacing w:val="-3"/>
        </w:rPr>
      </w:pPr>
      <w:r w:rsidRPr="001D0AB9">
        <w:rPr>
          <w:b/>
          <w:bCs/>
          <w:spacing w:val="-3"/>
        </w:rPr>
        <w:t>Основные задачи курса:</w:t>
      </w:r>
    </w:p>
    <w:p w:rsidR="0064295B" w:rsidRPr="001D0AB9" w:rsidRDefault="0064295B" w:rsidP="0064295B">
      <w:pPr>
        <w:rPr>
          <w:shd w:val="clear" w:color="auto" w:fill="FFFFFF"/>
        </w:rPr>
      </w:pPr>
      <w:r w:rsidRPr="001D0AB9">
        <w:rPr>
          <w:shd w:val="clear" w:color="auto" w:fill="FFFFFF"/>
        </w:rPr>
        <w:t>- приобщение подростков к здоровому образу жизни</w:t>
      </w:r>
    </w:p>
    <w:p w:rsidR="0064295B" w:rsidRPr="001D0AB9" w:rsidRDefault="0064295B" w:rsidP="0064295B">
      <w:pPr>
        <w:rPr>
          <w:shd w:val="clear" w:color="auto" w:fill="FFFFFF"/>
        </w:rPr>
      </w:pPr>
      <w:r w:rsidRPr="001D0AB9">
        <w:rPr>
          <w:shd w:val="clear" w:color="auto" w:fill="FFFFFF"/>
        </w:rPr>
        <w:t>- формирование и закрепления потребности в систематических занятиях спортом </w:t>
      </w:r>
      <w:r w:rsidRPr="001D0AB9">
        <w:br/>
      </w:r>
      <w:r w:rsidRPr="001D0AB9">
        <w:rPr>
          <w:shd w:val="clear" w:color="auto" w:fill="FFFFFF"/>
        </w:rPr>
        <w:t>- развитие физических качеств, необходимых для занятий лыжным спортом </w:t>
      </w:r>
      <w:r w:rsidRPr="001D0AB9">
        <w:br/>
      </w:r>
      <w:r w:rsidRPr="001D0AB9">
        <w:rPr>
          <w:shd w:val="clear" w:color="auto" w:fill="FFFFFF"/>
        </w:rPr>
        <w:t>- укрепление опорно-двигательного аппарата и дыхательной системы подростка </w:t>
      </w:r>
      <w:r w:rsidRPr="001D0AB9">
        <w:br/>
      </w:r>
      <w:r w:rsidRPr="001D0AB9">
        <w:rPr>
          <w:shd w:val="clear" w:color="auto" w:fill="FFFFFF"/>
        </w:rPr>
        <w:t>- освоение и совершенствование техники и тактики лыжных ходов </w:t>
      </w:r>
      <w:r w:rsidRPr="001D0AB9">
        <w:br/>
      </w:r>
      <w:r w:rsidRPr="001D0AB9">
        <w:rPr>
          <w:shd w:val="clear" w:color="auto" w:fill="FFFFFF"/>
        </w:rPr>
        <w:t>- формирование морально-волевых качеств юных спортсменов.</w:t>
      </w:r>
    </w:p>
    <w:p w:rsidR="0064295B" w:rsidRPr="001D0AB9" w:rsidRDefault="0064295B" w:rsidP="0064295B">
      <w:pPr>
        <w:pStyle w:val="c0c5c31"/>
        <w:spacing w:before="0" w:after="0"/>
        <w:rPr>
          <w:color w:val="000000"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  <w:r w:rsidRPr="00C27221">
        <w:rPr>
          <w:b/>
          <w:bCs/>
        </w:rPr>
        <w:t xml:space="preserve"> ОБЩАЯ ХАРАКТЕРИСТИКА КУРСА ВНЕУРОЧНОЙ ДЕЯТЕЛЬНОСТИ</w:t>
      </w:r>
    </w:p>
    <w:p w:rsidR="00C27221" w:rsidRDefault="00C27221" w:rsidP="00C27221">
      <w:pPr>
        <w:shd w:val="clear" w:color="auto" w:fill="FFFFFF"/>
        <w:ind w:left="-142" w:firstLine="710"/>
        <w:jc w:val="center"/>
        <w:rPr>
          <w:b/>
          <w:bCs/>
        </w:rPr>
      </w:pPr>
    </w:p>
    <w:p w:rsidR="00C27221" w:rsidRPr="00C27221" w:rsidRDefault="00C27221" w:rsidP="00C27221">
      <w:pPr>
        <w:shd w:val="clear" w:color="auto" w:fill="FFFFFF"/>
        <w:ind w:left="-142" w:firstLine="710"/>
        <w:jc w:val="center"/>
      </w:pPr>
      <w:r w:rsidRPr="00C27221">
        <w:rPr>
          <w:b/>
          <w:bCs/>
          <w:shd w:val="clear" w:color="auto" w:fill="FFFFFF"/>
        </w:rPr>
        <w:t>Актуальность </w:t>
      </w:r>
      <w:r w:rsidRPr="00C27221">
        <w:rPr>
          <w:shd w:val="clear" w:color="auto" w:fill="FFFFFF"/>
        </w:rPr>
        <w:t>занятий лыжной подготовкой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 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организованная  учебно-тренировочная работа способствует успешной подготовке юных спортсменов лыжников.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Требования к уровню подготовки учащихся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Основными показателями выполнения программных требований  на данном этапе начальной подготовки являются следующие показатели: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-стабильность состава занимающихся;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-динамика прироста показателей физической подготовленности;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-уровень освоения основ техники лыжных гонок.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 Формы организации обучения:</w:t>
      </w:r>
      <w:r w:rsidRPr="00C27221">
        <w:t> групповые и индивидуальные.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Методы обучения:</w:t>
      </w:r>
      <w:r w:rsidRPr="00C27221">
        <w:t> метод коллективной  деятельности, словесные и наглядные методы, практические.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Виды деятельности:</w:t>
      </w:r>
      <w:r w:rsidRPr="00C27221">
        <w:t> беседы, дискуссии, игры, практические работы, проектные работы.</w:t>
      </w:r>
    </w:p>
    <w:p w:rsidR="00C27221" w:rsidRPr="00C27221" w:rsidRDefault="00C27221" w:rsidP="00C27221">
      <w:pPr>
        <w:shd w:val="clear" w:color="auto" w:fill="FFFFFF"/>
        <w:ind w:left="-142" w:firstLine="710"/>
        <w:rPr>
          <w:rFonts w:ascii="Calibri" w:hAnsi="Calibri"/>
          <w:sz w:val="20"/>
          <w:szCs w:val="20"/>
        </w:rPr>
      </w:pPr>
      <w:r w:rsidRPr="00C27221">
        <w:rPr>
          <w:b/>
          <w:bCs/>
          <w:i/>
          <w:iCs/>
        </w:rPr>
        <w:t>Режим работы</w:t>
      </w:r>
    </w:p>
    <w:p w:rsidR="00C27221" w:rsidRPr="00C27221" w:rsidRDefault="000770F5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>
        <w:t>Занятия проводятся 1</w:t>
      </w:r>
      <w:r w:rsidR="00C27221" w:rsidRPr="00C27221">
        <w:t xml:space="preserve"> раз в неделю длительн</w:t>
      </w:r>
      <w:r>
        <w:t>остью двп академический</w:t>
      </w:r>
      <w:r w:rsidR="00C27221">
        <w:t xml:space="preserve"> час</w:t>
      </w:r>
      <w:r>
        <w:t>а в 10</w:t>
      </w:r>
      <w:r w:rsidR="00C27221">
        <w:t xml:space="preserve"> классе</w:t>
      </w:r>
    </w:p>
    <w:p w:rsidR="0064295B" w:rsidRPr="00B551F7" w:rsidRDefault="0064295B" w:rsidP="00B551F7">
      <w:pPr>
        <w:shd w:val="clear" w:color="auto" w:fill="FFFFFF"/>
        <w:jc w:val="both"/>
        <w:rPr>
          <w:spacing w:val="-3"/>
        </w:rPr>
      </w:pPr>
    </w:p>
    <w:p w:rsidR="00C27221" w:rsidRPr="00C27221" w:rsidRDefault="00C27221" w:rsidP="00C27221">
      <w:pPr>
        <w:shd w:val="clear" w:color="auto" w:fill="FFFFFF"/>
        <w:ind w:left="-142" w:firstLine="710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РЕЗУЛЬТАТЫ ОСВОЕНИЯ КУРСА ВНЕУРОЧНОЙ ДЕЯТЕЛЬНОСТИ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          Освоение курса «Лыжные гонки» вносит существенный вклад в достижение </w:t>
      </w:r>
      <w:r w:rsidRPr="00C27221">
        <w:rPr>
          <w:b/>
          <w:bCs/>
        </w:rPr>
        <w:t>личностных, метапредметных, предметных</w:t>
      </w:r>
      <w:r w:rsidRPr="00C27221">
        <w:t> </w:t>
      </w:r>
      <w:r w:rsidRPr="00C27221">
        <w:rPr>
          <w:b/>
          <w:bCs/>
        </w:rPr>
        <w:t>результатов </w:t>
      </w:r>
      <w:r w:rsidRPr="00C27221">
        <w:t>среднего образования.</w:t>
      </w:r>
      <w:r w:rsidRPr="00C27221">
        <w:rPr>
          <w:b/>
          <w:bCs/>
          <w:i/>
          <w:iCs/>
        </w:rPr>
        <w:t>  </w:t>
      </w:r>
      <w:r w:rsidRPr="00C27221">
        <w:t>Результаты освоения содержания курса «Лыжные гонки» определяют те итоговые результаты, которые должны демонстрировать школьники по завершении обучения в основной школе.</w:t>
      </w:r>
    </w:p>
    <w:p w:rsidR="00C27221" w:rsidRPr="00C27221" w:rsidRDefault="00C27221" w:rsidP="00C27221">
      <w:pPr>
        <w:shd w:val="clear" w:color="auto" w:fill="FFFFFF"/>
        <w:ind w:left="-142" w:firstLine="710"/>
        <w:jc w:val="both"/>
        <w:rPr>
          <w:rFonts w:ascii="Calibri" w:hAnsi="Calibri"/>
          <w:sz w:val="20"/>
          <w:szCs w:val="20"/>
        </w:rPr>
      </w:pPr>
      <w:r w:rsidRPr="00C27221">
        <w:t>       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27221" w:rsidRPr="00C27221" w:rsidRDefault="00C27221" w:rsidP="00C27221">
      <w:pPr>
        <w:shd w:val="clear" w:color="auto" w:fill="FFFFFF"/>
        <w:ind w:left="568" w:firstLine="426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Личностные результаты освоения предмета физической культуры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курса.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</w:t>
      </w:r>
      <w:r w:rsidRPr="00C27221">
        <w:lastRenderedPageBreak/>
        <w:t>интересов и потребностей, достижения личностно значимых результатов в физическом совершенстве.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Личностные результаты могут проявляться в разных областях культуры.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познавательной культуры:</w:t>
      </w:r>
    </w:p>
    <w:p w:rsidR="00C27221" w:rsidRPr="00C27221" w:rsidRDefault="00C27221" w:rsidP="00AB7565">
      <w:pPr>
        <w:numPr>
          <w:ilvl w:val="0"/>
          <w:numId w:val="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27221" w:rsidRPr="00C27221" w:rsidRDefault="00C27221" w:rsidP="00AB7565">
      <w:pPr>
        <w:numPr>
          <w:ilvl w:val="0"/>
          <w:numId w:val="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27221" w:rsidRPr="00C27221" w:rsidRDefault="00C27221" w:rsidP="00AB7565">
      <w:pPr>
        <w:numPr>
          <w:ilvl w:val="0"/>
          <w:numId w:val="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нравственной культуры:</w:t>
      </w:r>
    </w:p>
    <w:p w:rsidR="00C27221" w:rsidRPr="00C27221" w:rsidRDefault="00C27221" w:rsidP="00AB7565">
      <w:pPr>
        <w:numPr>
          <w:ilvl w:val="0"/>
          <w:numId w:val="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27221" w:rsidRPr="00C27221" w:rsidRDefault="00C27221" w:rsidP="00AB7565">
      <w:pPr>
        <w:numPr>
          <w:ilvl w:val="0"/>
          <w:numId w:val="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27221" w:rsidRPr="00C27221" w:rsidRDefault="00C27221" w:rsidP="00AB7565">
      <w:pPr>
        <w:numPr>
          <w:ilvl w:val="0"/>
          <w:numId w:val="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трудовой культуры:</w:t>
      </w:r>
    </w:p>
    <w:p w:rsidR="00C27221" w:rsidRPr="00C27221" w:rsidRDefault="00C27221" w:rsidP="00AB7565">
      <w:pPr>
        <w:numPr>
          <w:ilvl w:val="0"/>
          <w:numId w:val="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планировать режим дня, обеспечивать оптимальное сочетание нагрузки и отдыха;</w:t>
      </w:r>
    </w:p>
    <w:p w:rsidR="00C27221" w:rsidRPr="00C27221" w:rsidRDefault="00C27221" w:rsidP="00AB7565">
      <w:pPr>
        <w:numPr>
          <w:ilvl w:val="0"/>
          <w:numId w:val="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27221" w:rsidRPr="00C27221" w:rsidRDefault="00C27221" w:rsidP="00AB7565">
      <w:pPr>
        <w:numPr>
          <w:ilvl w:val="0"/>
          <w:numId w:val="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эстетической культуры:</w:t>
      </w:r>
    </w:p>
    <w:p w:rsidR="00C27221" w:rsidRPr="00C27221" w:rsidRDefault="00C27221" w:rsidP="00AB7565">
      <w:pPr>
        <w:numPr>
          <w:ilvl w:val="0"/>
          <w:numId w:val="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красивая (правильная) осанка, умение ее длительно сохранять при разнообразных формах движения и пере движений;</w:t>
      </w:r>
    </w:p>
    <w:p w:rsidR="00C27221" w:rsidRPr="00C27221" w:rsidRDefault="00C27221" w:rsidP="00AB7565">
      <w:pPr>
        <w:numPr>
          <w:ilvl w:val="0"/>
          <w:numId w:val="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27221" w:rsidRPr="00C27221" w:rsidRDefault="00C27221" w:rsidP="00AB7565">
      <w:pPr>
        <w:numPr>
          <w:ilvl w:val="0"/>
          <w:numId w:val="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культура движения, умение передвигаться красиво, легко и непринужденно.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коммуникативной культуры:</w:t>
      </w:r>
    </w:p>
    <w:p w:rsidR="00C27221" w:rsidRPr="00C27221" w:rsidRDefault="00C27221" w:rsidP="00AB7565">
      <w:pPr>
        <w:numPr>
          <w:ilvl w:val="0"/>
          <w:numId w:val="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27221" w:rsidRPr="00C27221" w:rsidRDefault="00C27221" w:rsidP="00AB7565">
      <w:pPr>
        <w:numPr>
          <w:ilvl w:val="0"/>
          <w:numId w:val="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27221" w:rsidRPr="00C27221" w:rsidRDefault="00C27221" w:rsidP="00AB7565">
      <w:pPr>
        <w:numPr>
          <w:ilvl w:val="0"/>
          <w:numId w:val="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физической культуры:</w:t>
      </w:r>
    </w:p>
    <w:p w:rsidR="00C27221" w:rsidRPr="00C27221" w:rsidRDefault="00C27221" w:rsidP="00AB7565">
      <w:pPr>
        <w:numPr>
          <w:ilvl w:val="0"/>
          <w:numId w:val="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27221" w:rsidRPr="00C27221" w:rsidRDefault="00C27221" w:rsidP="00AB7565">
      <w:pPr>
        <w:numPr>
          <w:ilvl w:val="0"/>
          <w:numId w:val="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27221" w:rsidRPr="00C27221" w:rsidRDefault="00C27221" w:rsidP="00AB7565">
      <w:pPr>
        <w:numPr>
          <w:ilvl w:val="0"/>
          <w:numId w:val="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27221" w:rsidRPr="00C27221" w:rsidRDefault="00C27221" w:rsidP="00C27221">
      <w:pPr>
        <w:shd w:val="clear" w:color="auto" w:fill="FFFFFF"/>
        <w:ind w:left="-568" w:firstLine="568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Метапредметные</w:t>
      </w:r>
      <w:r w:rsidRPr="00C27221">
        <w:t>  </w:t>
      </w:r>
      <w:r w:rsidRPr="00C27221">
        <w:rPr>
          <w:b/>
          <w:bCs/>
        </w:rPr>
        <w:t>результаты освоения физической культуры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«Лыжная подготовка»,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        Метапредметные результаты проявляются в различных областях культуры</w:t>
      </w:r>
      <w:r w:rsidRPr="00C27221">
        <w:rPr>
          <w:b/>
          <w:bCs/>
        </w:rPr>
        <w:t>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познавательной культуры:</w:t>
      </w:r>
    </w:p>
    <w:p w:rsidR="00C27221" w:rsidRPr="00C27221" w:rsidRDefault="00C27221" w:rsidP="00AB7565">
      <w:pPr>
        <w:numPr>
          <w:ilvl w:val="0"/>
          <w:numId w:val="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C27221" w:rsidRPr="00C27221" w:rsidRDefault="00C27221" w:rsidP="00AB7565">
      <w:pPr>
        <w:numPr>
          <w:ilvl w:val="0"/>
          <w:numId w:val="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27221" w:rsidRPr="00C27221" w:rsidRDefault="00C27221" w:rsidP="00AB7565">
      <w:pPr>
        <w:numPr>
          <w:ilvl w:val="0"/>
          <w:numId w:val="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нравственной культуры:</w:t>
      </w:r>
    </w:p>
    <w:p w:rsidR="00C27221" w:rsidRPr="00C27221" w:rsidRDefault="00C27221" w:rsidP="00AB7565">
      <w:pPr>
        <w:numPr>
          <w:ilvl w:val="0"/>
          <w:numId w:val="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27221" w:rsidRPr="00C27221" w:rsidRDefault="00C27221" w:rsidP="00AB7565">
      <w:pPr>
        <w:numPr>
          <w:ilvl w:val="0"/>
          <w:numId w:val="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27221" w:rsidRPr="00C27221" w:rsidRDefault="00C27221" w:rsidP="00AB7565">
      <w:pPr>
        <w:numPr>
          <w:ilvl w:val="0"/>
          <w:numId w:val="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трудовой культуры:</w:t>
      </w:r>
    </w:p>
    <w:p w:rsidR="00C27221" w:rsidRPr="00C27221" w:rsidRDefault="00C27221" w:rsidP="00AB7565">
      <w:pPr>
        <w:numPr>
          <w:ilvl w:val="0"/>
          <w:numId w:val="10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27221" w:rsidRPr="00C27221" w:rsidRDefault="00C27221" w:rsidP="00AB7565">
      <w:pPr>
        <w:numPr>
          <w:ilvl w:val="0"/>
          <w:numId w:val="10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27221" w:rsidRPr="00C27221" w:rsidRDefault="00C27221" w:rsidP="00AB7565">
      <w:pPr>
        <w:numPr>
          <w:ilvl w:val="0"/>
          <w:numId w:val="10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эстетической культуры:</w:t>
      </w:r>
    </w:p>
    <w:p w:rsidR="00C27221" w:rsidRPr="00C27221" w:rsidRDefault="00C27221" w:rsidP="00AB7565">
      <w:pPr>
        <w:numPr>
          <w:ilvl w:val="0"/>
          <w:numId w:val="11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27221" w:rsidRPr="00C27221" w:rsidRDefault="00C27221" w:rsidP="00AB7565">
      <w:pPr>
        <w:numPr>
          <w:ilvl w:val="0"/>
          <w:numId w:val="11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27221" w:rsidRPr="00C27221" w:rsidRDefault="00C27221" w:rsidP="00AB7565">
      <w:pPr>
        <w:numPr>
          <w:ilvl w:val="0"/>
          <w:numId w:val="11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lastRenderedPageBreak/>
        <w:t>В области коммуникативной культуры:</w:t>
      </w:r>
    </w:p>
    <w:p w:rsidR="00C27221" w:rsidRPr="00C27221" w:rsidRDefault="00C27221" w:rsidP="00AB7565">
      <w:pPr>
        <w:numPr>
          <w:ilvl w:val="0"/>
          <w:numId w:val="1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27221" w:rsidRPr="00C27221" w:rsidRDefault="00C27221" w:rsidP="00AB7565">
      <w:pPr>
        <w:numPr>
          <w:ilvl w:val="0"/>
          <w:numId w:val="1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27221" w:rsidRPr="00C27221" w:rsidRDefault="00C27221" w:rsidP="00AB7565">
      <w:pPr>
        <w:numPr>
          <w:ilvl w:val="0"/>
          <w:numId w:val="12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физической культуры:</w:t>
      </w:r>
    </w:p>
    <w:p w:rsidR="00C27221" w:rsidRPr="00C27221" w:rsidRDefault="00C27221" w:rsidP="00AB7565">
      <w:pPr>
        <w:numPr>
          <w:ilvl w:val="0"/>
          <w:numId w:val="1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27221" w:rsidRPr="00C27221" w:rsidRDefault="00C27221" w:rsidP="00AB7565">
      <w:pPr>
        <w:numPr>
          <w:ilvl w:val="0"/>
          <w:numId w:val="1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27221" w:rsidRPr="00C27221" w:rsidRDefault="00C27221" w:rsidP="00AB7565">
      <w:pPr>
        <w:numPr>
          <w:ilvl w:val="0"/>
          <w:numId w:val="13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27221" w:rsidRPr="00C27221" w:rsidRDefault="00C27221" w:rsidP="00C27221">
      <w:pPr>
        <w:shd w:val="clear" w:color="auto" w:fill="FFFFFF"/>
        <w:ind w:left="-568" w:firstLine="568"/>
        <w:jc w:val="center"/>
        <w:rPr>
          <w:rFonts w:ascii="Calibri" w:hAnsi="Calibri"/>
          <w:sz w:val="20"/>
          <w:szCs w:val="20"/>
        </w:rPr>
      </w:pPr>
      <w:r w:rsidRPr="00C27221">
        <w:rPr>
          <w:b/>
          <w:bCs/>
        </w:rPr>
        <w:t>Предметные</w:t>
      </w:r>
      <w:r w:rsidRPr="00C27221">
        <w:t> </w:t>
      </w:r>
      <w:r w:rsidRPr="00C27221">
        <w:rPr>
          <w:b/>
          <w:bCs/>
        </w:rPr>
        <w:t>результаты освоения физической культуры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курса.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Предметные результаты, так же как и метапредметные, проявляются в разных областях культуры.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познавательной культуры:</w:t>
      </w:r>
    </w:p>
    <w:p w:rsidR="00C27221" w:rsidRPr="00C27221" w:rsidRDefault="00C27221" w:rsidP="00AB7565">
      <w:pPr>
        <w:numPr>
          <w:ilvl w:val="0"/>
          <w:numId w:val="1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27221" w:rsidRPr="00C27221" w:rsidRDefault="00C27221" w:rsidP="00AB7565">
      <w:pPr>
        <w:numPr>
          <w:ilvl w:val="0"/>
          <w:numId w:val="1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знание основных направлений развития физической культуры в обществе, их целей, задач и форм организации;</w:t>
      </w:r>
    </w:p>
    <w:p w:rsidR="00C27221" w:rsidRPr="00C27221" w:rsidRDefault="00C27221" w:rsidP="00AB7565">
      <w:pPr>
        <w:numPr>
          <w:ilvl w:val="0"/>
          <w:numId w:val="14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нравственной культуры:</w:t>
      </w:r>
    </w:p>
    <w:p w:rsidR="00C27221" w:rsidRPr="00C27221" w:rsidRDefault="00C27221" w:rsidP="00AB7565">
      <w:pPr>
        <w:numPr>
          <w:ilvl w:val="0"/>
          <w:numId w:val="1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27221" w:rsidRPr="00C27221" w:rsidRDefault="00C27221" w:rsidP="00AB7565">
      <w:pPr>
        <w:numPr>
          <w:ilvl w:val="0"/>
          <w:numId w:val="1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27221" w:rsidRPr="00C27221" w:rsidRDefault="00C27221" w:rsidP="00AB7565">
      <w:pPr>
        <w:numPr>
          <w:ilvl w:val="0"/>
          <w:numId w:val="15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трудовой культуры:</w:t>
      </w:r>
    </w:p>
    <w:p w:rsidR="00C27221" w:rsidRPr="00C27221" w:rsidRDefault="00C27221" w:rsidP="00AB7565">
      <w:pPr>
        <w:numPr>
          <w:ilvl w:val="0"/>
          <w:numId w:val="1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27221" w:rsidRPr="00C27221" w:rsidRDefault="00C27221" w:rsidP="00AB7565">
      <w:pPr>
        <w:numPr>
          <w:ilvl w:val="0"/>
          <w:numId w:val="1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27221" w:rsidRPr="00C27221" w:rsidRDefault="00C27221" w:rsidP="00AB7565">
      <w:pPr>
        <w:numPr>
          <w:ilvl w:val="0"/>
          <w:numId w:val="16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lastRenderedPageBreak/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эстетической культуры:</w:t>
      </w:r>
    </w:p>
    <w:p w:rsidR="00C27221" w:rsidRPr="00C27221" w:rsidRDefault="00C27221" w:rsidP="00AB7565">
      <w:pPr>
        <w:numPr>
          <w:ilvl w:val="0"/>
          <w:numId w:val="1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27221" w:rsidRPr="00C27221" w:rsidRDefault="00C27221" w:rsidP="00AB7565">
      <w:pPr>
        <w:numPr>
          <w:ilvl w:val="0"/>
          <w:numId w:val="1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27221" w:rsidRPr="00C27221" w:rsidRDefault="00C27221" w:rsidP="00AB7565">
      <w:pPr>
        <w:numPr>
          <w:ilvl w:val="0"/>
          <w:numId w:val="17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коммуникативной культуры:</w:t>
      </w:r>
    </w:p>
    <w:p w:rsidR="00C27221" w:rsidRPr="00C27221" w:rsidRDefault="00C27221" w:rsidP="00AB7565">
      <w:pPr>
        <w:numPr>
          <w:ilvl w:val="0"/>
          <w:numId w:val="1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27221" w:rsidRPr="00C27221" w:rsidRDefault="00C27221" w:rsidP="00AB7565">
      <w:pPr>
        <w:numPr>
          <w:ilvl w:val="0"/>
          <w:numId w:val="1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27221" w:rsidRPr="00C27221" w:rsidRDefault="00C27221" w:rsidP="00AB7565">
      <w:pPr>
        <w:numPr>
          <w:ilvl w:val="0"/>
          <w:numId w:val="18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осуществлять судейство соревнований по одному из видов спорта, владеть информационными жестами судьи.</w:t>
      </w:r>
    </w:p>
    <w:p w:rsidR="00C27221" w:rsidRPr="00C27221" w:rsidRDefault="00C27221" w:rsidP="00C27221">
      <w:pPr>
        <w:shd w:val="clear" w:color="auto" w:fill="FFFFFF"/>
        <w:ind w:left="-568" w:firstLine="568"/>
        <w:jc w:val="both"/>
        <w:rPr>
          <w:rFonts w:ascii="Calibri" w:hAnsi="Calibri"/>
          <w:sz w:val="20"/>
          <w:szCs w:val="20"/>
        </w:rPr>
      </w:pPr>
      <w:r w:rsidRPr="00C27221">
        <w:t>В области физической культуры:</w:t>
      </w:r>
    </w:p>
    <w:p w:rsidR="00C27221" w:rsidRPr="00C27221" w:rsidRDefault="00C27221" w:rsidP="00AB7565">
      <w:pPr>
        <w:numPr>
          <w:ilvl w:val="0"/>
          <w:numId w:val="1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27221" w:rsidRPr="00C27221" w:rsidRDefault="00C27221" w:rsidP="00AB7565">
      <w:pPr>
        <w:numPr>
          <w:ilvl w:val="0"/>
          <w:numId w:val="1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27221" w:rsidRPr="00C27221" w:rsidRDefault="00C27221" w:rsidP="00AB7565">
      <w:pPr>
        <w:numPr>
          <w:ilvl w:val="0"/>
          <w:numId w:val="19"/>
        </w:numPr>
        <w:shd w:val="clear" w:color="auto" w:fill="FFFFFF"/>
        <w:spacing w:before="30" w:after="30"/>
        <w:ind w:left="-568" w:firstLine="568"/>
        <w:jc w:val="both"/>
        <w:rPr>
          <w:rFonts w:ascii="Calibri" w:hAnsi="Calibri" w:cs="Arial"/>
          <w:sz w:val="20"/>
          <w:szCs w:val="20"/>
        </w:rPr>
      </w:pPr>
      <w:r w:rsidRPr="00C27221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92843" w:rsidRPr="00B551F7" w:rsidRDefault="00A92843" w:rsidP="00B551F7">
      <w:pPr>
        <w:jc w:val="both"/>
      </w:pPr>
    </w:p>
    <w:p w:rsidR="003E66BD" w:rsidRPr="00B551F7" w:rsidRDefault="003E66BD" w:rsidP="00B551F7">
      <w:pPr>
        <w:jc w:val="both"/>
        <w:rPr>
          <w:b/>
        </w:rPr>
      </w:pPr>
      <w:r w:rsidRPr="00B551F7">
        <w:rPr>
          <w:b/>
        </w:rPr>
        <w:t>Формы контроля, критерии оценки результатов</w:t>
      </w:r>
    </w:p>
    <w:p w:rsidR="00437283" w:rsidRDefault="00437283" w:rsidP="000770F5">
      <w:pPr>
        <w:spacing w:before="100" w:beforeAutospacing="1" w:after="100" w:afterAutospacing="1"/>
        <w:jc w:val="both"/>
        <w:rPr>
          <w:rStyle w:val="c16"/>
        </w:rPr>
      </w:pPr>
      <w:r w:rsidRPr="00437283">
        <w:rPr>
          <w:sz w:val="28"/>
          <w:szCs w:val="28"/>
        </w:rPr>
        <w:t xml:space="preserve">Тесты по контролю за развитием основных двигательных качеств (силы, быстроты, гибкости, прыгучести, выносливости, координации движений. Тесты на владение техникой основных лыжных ходов. Преодоление дистанций: 1 км, 2 км, на время. Выполнение нормативов. Тесты на выполнение  </w:t>
      </w:r>
    </w:p>
    <w:p w:rsidR="00CE1EEF" w:rsidRPr="00B551F7" w:rsidRDefault="00CE1EEF" w:rsidP="00B551F7">
      <w:pPr>
        <w:ind w:firstLine="284"/>
        <w:jc w:val="both"/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F6503C" w:rsidRDefault="00F6503C" w:rsidP="00B551F7">
      <w:pPr>
        <w:ind w:firstLine="284"/>
        <w:jc w:val="both"/>
        <w:rPr>
          <w:b/>
          <w:sz w:val="28"/>
          <w:szCs w:val="28"/>
        </w:rPr>
      </w:pPr>
    </w:p>
    <w:p w:rsidR="00CE1EEF" w:rsidRPr="00437283" w:rsidRDefault="00CE1EEF" w:rsidP="00B551F7">
      <w:pPr>
        <w:ind w:firstLine="284"/>
        <w:jc w:val="both"/>
        <w:rPr>
          <w:b/>
          <w:sz w:val="28"/>
          <w:szCs w:val="28"/>
        </w:rPr>
      </w:pPr>
      <w:r w:rsidRPr="00437283">
        <w:rPr>
          <w:b/>
          <w:sz w:val="28"/>
          <w:szCs w:val="28"/>
        </w:rPr>
        <w:t>Содержание курса</w:t>
      </w:r>
    </w:p>
    <w:p w:rsidR="00CE1EEF" w:rsidRDefault="00CE1EEF" w:rsidP="00B551F7">
      <w:pPr>
        <w:ind w:firstLine="284"/>
        <w:jc w:val="both"/>
        <w:rPr>
          <w:sz w:val="28"/>
          <w:szCs w:val="28"/>
        </w:rPr>
      </w:pP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Развитие лыжного спорта в России.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Возникновение лыжного спорта. Использование лыж в туризме, отдыхе, охоте. Зарождение лыжного спорта в России. Участие наших спортсменов в Олимпийских играх и чемпионатах мира. Их лучшие результаты и достижения.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Гигиена занятий, режим питания спортсменов.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Режим дня лыжника. Режим питания и питьевой режим. Гигиена сна, гигиена тела, водные процедуры. Естественные факторы природы для закаливания организма. Комплексы УГГ.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Основы техники лыжника-гонщика.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Классификация основных лыжных ходов. Понятия об основных движениях лыжника-гонщика. Техника выполнения основных движений в различных лыжных ходах.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Основа методики техники и тактики лыжника-гонщика.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Основные средства, применяемые в разучивании и совершенствовании техники движений основных лыжных ходов. Краткие сведения о тактическом применении различных способов передвижения на лыжах. Учёт погодных условий, длины дистанции и рельефа местности.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Правила техники безопасности.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Безопасность к местам проведения занятий, одежде, обуви и инвентарю. Влияние погодных условий на тренировочный процесс. Оказание первой помощи при ушибах, растяжениях, вывихах, ранах, обморожении.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Спортивная база, оборудование, инвентарь.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Характеристика современного инвентаря, одежды и обуви для лыжного спорта Лыжные мази. Обработка и наложение грунта и мази на лыжи.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Практическое занятие: выбор лыжных палок, лыж, обуви. Установка креплений. Нанесение лыжных мазей, опробование смазки, внесение коррективов.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Общая физическая подготовка.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Значение ОФП как основы спортивного совершенства. ОРУ без предметов. ОРУ с предметами (скакалка, гимнастическая палка, мяч). ОРУ на гимнастической лестнице. ОРУ на гимнастической скамейке. Строевые упражнения. Упражнения на развитие скорости. Скоростно-силовые упражнения. Упражнения на равновесие и координацию движений. Упражнения на расслабление и восстановление мышц.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Специальная физическая подготовка.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lastRenderedPageBreak/>
        <w:t xml:space="preserve">Значение СФП для развития специфических двигательных качеств. Связь ОФП с СФП. Строевые упражнения на лыжах. 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 w:rsidRPr="00492D09">
        <w:t>Упражнение на развитие силы (с резиновым эспандером и отягощением). Упражнение на развитие общей выносливости. Имитационные упражнения для овладения элементами техники лыжных ходов. Имитационные упражнения для совершенствования стоек спуска с гор и торможений.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 xml:space="preserve">Общие основы методики обучения техники и тактики лыжника. </w:t>
      </w:r>
    </w:p>
    <w:p w:rsidR="00F6503C" w:rsidRPr="00492D09" w:rsidRDefault="00F6503C" w:rsidP="00F6503C">
      <w:pPr>
        <w:spacing w:before="100" w:beforeAutospacing="1" w:after="100" w:afterAutospacing="1"/>
        <w:ind w:left="720"/>
        <w:jc w:val="both"/>
      </w:pPr>
      <w:r w:rsidRPr="00492D09">
        <w:t>Понятие о технике и тактике лыжника-гонщика. Классификация техники передвижения на лыжах. Строевые упражнения на лыжах. Способы лыжных ходов (скользящего шага, попеременно-двухшажного, одновременно бесшажного, одновременно одношажного, одновременно двухшажного, полуконькового, конькового). Владение техникой движений основных лыжных ходов. Владение техникой преодоления бугров и спусков. Владение горнолыжной техникой. Владение техникой выполнения легкоатлетических упражнений. Спортивные игры (баскетбол, футбол). Подвижные игры, эстафеты.</w:t>
      </w:r>
    </w:p>
    <w:p w:rsidR="00F6503C" w:rsidRPr="00492D09" w:rsidRDefault="00F6503C" w:rsidP="00AB756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  <w:rPr>
          <w:b/>
          <w:bCs/>
        </w:rPr>
      </w:pPr>
      <w:r w:rsidRPr="00492D09">
        <w:rPr>
          <w:b/>
          <w:bCs/>
        </w:rPr>
        <w:t>Участие в соревнованиях.</w:t>
      </w:r>
    </w:p>
    <w:p w:rsidR="00F6503C" w:rsidRPr="00492D09" w:rsidRDefault="00F6503C" w:rsidP="00F6503C">
      <w:pPr>
        <w:spacing w:before="100" w:beforeAutospacing="1" w:after="100" w:afterAutospacing="1"/>
        <w:ind w:left="720"/>
      </w:pPr>
      <w:r>
        <w:t xml:space="preserve">Школьных, </w:t>
      </w:r>
      <w:r w:rsidR="000770F5">
        <w:t>районных</w:t>
      </w:r>
      <w:r w:rsidRPr="00492D09">
        <w:t>– согласно календарного плана спортивно-массовых мероприятий.</w:t>
      </w:r>
    </w:p>
    <w:p w:rsidR="00F6503C" w:rsidRPr="00492D09" w:rsidRDefault="00F6503C" w:rsidP="000770F5">
      <w:pPr>
        <w:numPr>
          <w:ilvl w:val="0"/>
          <w:numId w:val="1"/>
        </w:numPr>
        <w:tabs>
          <w:tab w:val="clear" w:pos="360"/>
          <w:tab w:val="num" w:pos="502"/>
        </w:tabs>
        <w:spacing w:before="100" w:beforeAutospacing="1" w:after="100" w:afterAutospacing="1"/>
        <w:ind w:left="502"/>
      </w:pPr>
      <w:r w:rsidRPr="00492D09">
        <w:rPr>
          <w:b/>
          <w:bCs/>
        </w:rPr>
        <w:t>Выполнение контрольных упражнений и сдача нормативов</w:t>
      </w:r>
      <w:r w:rsidR="00914102">
        <w:rPr>
          <w:b/>
          <w:bCs/>
        </w:rPr>
        <w:t xml:space="preserve"> для девушек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741"/>
        <w:gridCol w:w="2409"/>
      </w:tblGrid>
      <w:tr w:rsidR="00914102" w:rsidRPr="000770F5" w:rsidTr="00914102">
        <w:trPr>
          <w:gridAfter w:val="2"/>
          <w:wAfter w:w="4105" w:type="dxa"/>
          <w:trHeight w:val="276"/>
          <w:tblCellSpacing w:w="15" w:type="dxa"/>
        </w:trPr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</w:t>
            </w:r>
            <w:r w:rsidRPr="000770F5">
              <w:rPr>
                <w:b/>
                <w:bCs/>
                <w:color w:val="auto"/>
              </w:rPr>
              <w:t>Контрольные упражнения</w:t>
            </w:r>
          </w:p>
        </w:tc>
      </w:tr>
      <w:tr w:rsidR="00914102" w:rsidRPr="000770F5" w:rsidTr="00914102">
        <w:trPr>
          <w:gridAfter w:val="2"/>
          <w:wAfter w:w="4105" w:type="dxa"/>
          <w:trHeight w:val="276"/>
          <w:tblCellSpacing w:w="15" w:type="dxa"/>
        </w:trPr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4102" w:rsidRPr="000770F5" w:rsidRDefault="00914102" w:rsidP="00914102">
            <w:pPr>
              <w:rPr>
                <w:color w:val="auto"/>
              </w:rPr>
            </w:pPr>
          </w:p>
        </w:tc>
      </w:tr>
      <w:tr w:rsidR="00914102" w:rsidRPr="000770F5" w:rsidTr="00914102">
        <w:trPr>
          <w:tblCellSpacing w:w="15" w:type="dxa"/>
        </w:trPr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4102" w:rsidRPr="000770F5" w:rsidRDefault="00914102" w:rsidP="00914102">
            <w:pPr>
              <w:rPr>
                <w:color w:val="auto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14-15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16-17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Бег 60 м;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10.0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9.5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Бег 100 м;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Прыжок в длину с места, см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191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200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Бег 800 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3.05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2.50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Бег 1000 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Кросс 2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9.15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8.45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Кросс 3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Лыжи, классический стиль 3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12.10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11.10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5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20.30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19.00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10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Лыжи, свободный стиль 3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11.20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10.30</w:t>
            </w:r>
          </w:p>
        </w:tc>
      </w:tr>
      <w:tr w:rsidR="00914102" w:rsidRPr="000770F5" w:rsidTr="00914102">
        <w:trPr>
          <w:trHeight w:val="315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5 км; мин, 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19.20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18.10</w:t>
            </w:r>
          </w:p>
        </w:tc>
      </w:tr>
      <w:tr w:rsidR="00914102" w:rsidRPr="000770F5" w:rsidTr="00914102">
        <w:trPr>
          <w:trHeight w:val="300"/>
          <w:tblCellSpacing w:w="15" w:type="dxa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10 км; мин.с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102" w:rsidRPr="000770F5" w:rsidRDefault="00914102" w:rsidP="00914102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0770F5">
              <w:rPr>
                <w:color w:val="auto"/>
              </w:rPr>
              <w:t>-</w:t>
            </w:r>
          </w:p>
        </w:tc>
      </w:tr>
    </w:tbl>
    <w:p w:rsidR="000770F5" w:rsidRPr="000770F5" w:rsidRDefault="00914102" w:rsidP="000770F5">
      <w:p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  <w:r w:rsidR="000770F5" w:rsidRPr="000770F5">
        <w:rPr>
          <w:rFonts w:ascii="Verdana" w:hAnsi="Verdana"/>
          <w:sz w:val="20"/>
          <w:szCs w:val="20"/>
        </w:rPr>
        <w:t> </w:t>
      </w:r>
    </w:p>
    <w:p w:rsidR="00F6503C" w:rsidRDefault="00F6503C" w:rsidP="00B551F7">
      <w:pPr>
        <w:ind w:firstLine="284"/>
        <w:jc w:val="both"/>
        <w:rPr>
          <w:sz w:val="28"/>
          <w:szCs w:val="28"/>
        </w:rPr>
      </w:pPr>
    </w:p>
    <w:p w:rsidR="00AF1F1D" w:rsidRPr="00B551F7" w:rsidRDefault="00AF1F1D" w:rsidP="00B551F7">
      <w:pPr>
        <w:ind w:firstLine="284"/>
        <w:jc w:val="both"/>
      </w:pPr>
    </w:p>
    <w:p w:rsidR="004B55E5" w:rsidRPr="00B551F7" w:rsidRDefault="004B55E5" w:rsidP="00B551F7">
      <w:pPr>
        <w:jc w:val="both"/>
        <w:rPr>
          <w:b/>
        </w:rPr>
      </w:pPr>
      <w:r w:rsidRPr="00B551F7">
        <w:rPr>
          <w:b/>
        </w:rPr>
        <w:t>Содержание  занятий</w:t>
      </w:r>
    </w:p>
    <w:p w:rsidR="00381D34" w:rsidRPr="00B551F7" w:rsidRDefault="00381D34" w:rsidP="00B551F7">
      <w:pPr>
        <w:jc w:val="both"/>
        <w:rPr>
          <w:b/>
        </w:rPr>
      </w:pPr>
    </w:p>
    <w:p w:rsidR="00F6503C" w:rsidRPr="00492D09" w:rsidRDefault="00F6503C" w:rsidP="00F6503C">
      <w:r w:rsidRPr="00492D09">
        <w:t xml:space="preserve">1.Вводное занятие.  Правила поведения на занятиях, техника безопасности </w:t>
      </w:r>
      <w:r w:rsidRPr="00492D09">
        <w:br/>
        <w:t xml:space="preserve">2.Лыжный спорт в России.  Краткие исторические сведения о развитии лыжного спорта в России </w:t>
      </w:r>
      <w:r w:rsidRPr="00492D09">
        <w:br/>
        <w:t xml:space="preserve">3.Гигиена юного спортсмена.  Гигиена, закаливание, режим дня, врачебный контроль и самоконтроль юного спортсмена </w:t>
      </w:r>
      <w:r w:rsidRPr="00492D09">
        <w:br/>
        <w:t xml:space="preserve">4.Общая физическая подготовка </w:t>
      </w:r>
      <w:r w:rsidRPr="00492D09">
        <w:br/>
      </w:r>
      <w:r w:rsidRPr="00492D09">
        <w:sym w:font="Symbol" w:char="F02D"/>
      </w:r>
      <w:r w:rsidRPr="00492D09">
        <w:t xml:space="preserve"> общеразвивающие упражнения </w:t>
      </w:r>
      <w:r w:rsidRPr="00492D09">
        <w:br/>
      </w:r>
      <w:r w:rsidRPr="00492D09">
        <w:sym w:font="Symbol" w:char="F02D"/>
      </w:r>
      <w:r w:rsidRPr="00492D09">
        <w:t xml:space="preserve"> медленный разминочный и заключительный  бег. </w:t>
      </w:r>
      <w:r w:rsidRPr="00492D09">
        <w:br/>
      </w:r>
      <w:r w:rsidRPr="00492D09">
        <w:sym w:font="Symbol" w:char="F02D"/>
      </w:r>
      <w:r w:rsidRPr="00492D09">
        <w:t xml:space="preserve"> восстанавливающий бег. </w:t>
      </w:r>
      <w:r w:rsidRPr="00492D09">
        <w:br/>
      </w:r>
      <w:r w:rsidRPr="00492D09">
        <w:sym w:font="Symbol" w:char="F02D"/>
      </w:r>
      <w:r w:rsidRPr="00492D09">
        <w:t xml:space="preserve"> бег по пересеченной местности. </w:t>
      </w:r>
      <w:r w:rsidRPr="00492D09">
        <w:br/>
      </w:r>
      <w:r w:rsidRPr="00492D09">
        <w:sym w:font="Symbol" w:char="F02D"/>
      </w:r>
      <w:r w:rsidRPr="00492D09">
        <w:t xml:space="preserve">  кроссовый  бег </w:t>
      </w:r>
      <w:r w:rsidRPr="00492D09">
        <w:br/>
      </w:r>
      <w:r w:rsidRPr="00492D09">
        <w:sym w:font="Symbol" w:char="F02D"/>
      </w:r>
      <w:r w:rsidRPr="00492D09">
        <w:t xml:space="preserve"> силовые упражнения: упражнения с отягощением для рук и для ног. </w:t>
      </w:r>
      <w:r w:rsidRPr="00492D09">
        <w:br/>
      </w:r>
      <w:r w:rsidRPr="00492D09">
        <w:sym w:font="Symbol" w:char="F02D"/>
      </w:r>
      <w:r w:rsidRPr="00492D09">
        <w:t xml:space="preserve"> гимнастические  упражнения: упражнения без предметов, упражнения для мышц рук и плечевого пояса, упражнения для мышц ног и таза. </w:t>
      </w:r>
      <w:r w:rsidRPr="00492D09">
        <w:br/>
      </w:r>
      <w:r w:rsidRPr="00492D09">
        <w:sym w:font="Symbol" w:char="F02D"/>
      </w:r>
      <w:r w:rsidRPr="00492D09">
        <w:t xml:space="preserve">  упражнения с предметами: со скакалками и мячами. . </w:t>
      </w:r>
      <w:r w:rsidRPr="00492D09">
        <w:br/>
      </w:r>
      <w:r w:rsidRPr="00492D09">
        <w:sym w:font="Symbol" w:char="F02D"/>
      </w:r>
      <w:r w:rsidRPr="00492D09">
        <w:t> спортивные игры: баскетбол, футбол .</w:t>
      </w:r>
      <w:r w:rsidRPr="00492D09">
        <w:br/>
      </w:r>
      <w:r w:rsidRPr="00492D09">
        <w:sym w:font="Symbol" w:char="F02D"/>
      </w:r>
      <w:r w:rsidRPr="00492D09">
        <w:t xml:space="preserve"> подвижные игры и эстафеты </w:t>
      </w:r>
      <w:r w:rsidRPr="00492D09">
        <w:br/>
        <w:t xml:space="preserve">5.Специальная физическая подготовка </w:t>
      </w:r>
      <w:r w:rsidRPr="00492D09">
        <w:br/>
      </w:r>
      <w:r w:rsidRPr="00492D09">
        <w:sym w:font="Symbol" w:char="F02D"/>
      </w:r>
      <w:r w:rsidRPr="00492D09">
        <w:t xml:space="preserve"> упражнения для развития скорости: гладкий бег, комбинированный бег со    сменой скорости и направлений, передвижение с ускорением по отрезкам на 500 м., 1000 м., 2000 м. </w:t>
      </w:r>
      <w:r w:rsidRPr="00492D09">
        <w:br/>
      </w:r>
      <w:r w:rsidRPr="00492D09">
        <w:sym w:font="Symbol" w:char="F02D"/>
      </w:r>
      <w:r w:rsidRPr="00492D09">
        <w:t xml:space="preserve"> имитационные упражнения. </w:t>
      </w:r>
      <w:r w:rsidRPr="00492D09">
        <w:br/>
      </w:r>
      <w:r w:rsidRPr="00492D09">
        <w:sym w:font="Symbol" w:char="F02D"/>
      </w:r>
      <w:r w:rsidRPr="00492D09">
        <w:t xml:space="preserve"> упражнения на роллерах. </w:t>
      </w:r>
      <w:r w:rsidRPr="00492D09">
        <w:br/>
      </w:r>
      <w:r w:rsidRPr="00492D09">
        <w:sym w:font="Symbol" w:char="F02D"/>
      </w:r>
      <w:r w:rsidRPr="00492D09">
        <w:t xml:space="preserve"> шаговая имитация. </w:t>
      </w:r>
      <w:r w:rsidRPr="00492D09">
        <w:br/>
      </w:r>
      <w:r w:rsidRPr="00492D09">
        <w:sym w:font="Symbol" w:char="F02D"/>
      </w:r>
      <w:r w:rsidRPr="00492D09">
        <w:t xml:space="preserve"> упражнения на развитие выносливости: кросс-поход на лыжах по пересеченной местности с увеличением километража. </w:t>
      </w:r>
      <w:r w:rsidRPr="00492D09">
        <w:br/>
        <w:t>6.Технико-тактическая подготовка</w:t>
      </w:r>
    </w:p>
    <w:p w:rsidR="00F6503C" w:rsidRDefault="00F6503C" w:rsidP="00F6503C">
      <w:pPr>
        <w:ind w:firstLine="284"/>
        <w:rPr>
          <w:sz w:val="28"/>
          <w:szCs w:val="28"/>
        </w:rPr>
      </w:pPr>
      <w:r w:rsidRPr="00492D09">
        <w:t xml:space="preserve">-  характеристика лыжных ходов </w:t>
      </w:r>
      <w:r w:rsidRPr="00492D09">
        <w:br/>
      </w:r>
      <w:r w:rsidRPr="00492D09">
        <w:sym w:font="Symbol" w:char="F02D"/>
      </w:r>
      <w:r w:rsidRPr="00492D09">
        <w:t xml:space="preserve"> равномерная тренировка коньковым ходом, </w:t>
      </w:r>
      <w:r w:rsidRPr="00492D09">
        <w:br/>
      </w:r>
      <w:r w:rsidRPr="00492D09">
        <w:sym w:font="Symbol" w:char="F02D"/>
      </w:r>
      <w:r w:rsidRPr="00492D09">
        <w:t xml:space="preserve"> длительная тренировка коньковым и классическим ходом. </w:t>
      </w:r>
      <w:r w:rsidRPr="00492D09">
        <w:br/>
      </w:r>
      <w:r w:rsidRPr="00492D09">
        <w:sym w:font="Symbol" w:char="F02D"/>
      </w:r>
      <w:r w:rsidRPr="00492D09">
        <w:t xml:space="preserve"> скоростная тренировка коньковым и классическим ходом. </w:t>
      </w:r>
      <w:r w:rsidRPr="00492D09">
        <w:br/>
      </w:r>
      <w:r w:rsidRPr="00492D09">
        <w:sym w:font="Symbol" w:char="F02D"/>
      </w:r>
      <w:r w:rsidRPr="00492D09">
        <w:t xml:space="preserve"> переменная тренировка коньковым и классическим ходом. </w:t>
      </w:r>
      <w:r w:rsidRPr="00492D09">
        <w:br/>
      </w:r>
      <w:r w:rsidRPr="00492D09">
        <w:sym w:font="Symbol" w:char="F02D"/>
      </w:r>
      <w:r w:rsidRPr="00492D09">
        <w:t xml:space="preserve"> передвижение по ровной или пересеченной местности без палок или с палками, подъемы и спуски разной крутизны с палками или без палок. </w:t>
      </w:r>
      <w:r w:rsidRPr="00492D09">
        <w:br/>
        <w:t xml:space="preserve">7.Соревнования </w:t>
      </w:r>
      <w:r w:rsidRPr="00492D09">
        <w:br/>
        <w:t xml:space="preserve">-  правила проведения соревнований по лыжным гонкам </w:t>
      </w:r>
      <w:r w:rsidRPr="00492D09">
        <w:br/>
      </w:r>
      <w:r w:rsidRPr="00492D09">
        <w:sym w:font="Symbol" w:char="F02D"/>
      </w:r>
      <w:r w:rsidRPr="00492D09">
        <w:t> участие в соревнованиях .</w:t>
      </w:r>
      <w:r w:rsidRPr="00492D09">
        <w:br/>
        <w:t xml:space="preserve">8.Контрольные упражнения </w:t>
      </w:r>
      <w:r w:rsidRPr="00492D09">
        <w:br/>
      </w:r>
      <w:r w:rsidRPr="00492D09">
        <w:sym w:font="Symbol" w:char="F02D"/>
      </w:r>
      <w:r w:rsidRPr="00492D09">
        <w:t> сдача контрольных нормативов по общей физической и специальной физической подготовке</w:t>
      </w:r>
    </w:p>
    <w:p w:rsidR="00F6503C" w:rsidRPr="00437283" w:rsidRDefault="00F6503C" w:rsidP="00F6503C">
      <w:pPr>
        <w:ind w:firstLine="284"/>
        <w:jc w:val="both"/>
        <w:rPr>
          <w:sz w:val="28"/>
          <w:szCs w:val="28"/>
        </w:rPr>
      </w:pPr>
    </w:p>
    <w:p w:rsidR="000B61FB" w:rsidRDefault="000B61FB" w:rsidP="00B551F7">
      <w:pPr>
        <w:pStyle w:val="1"/>
        <w:jc w:val="both"/>
        <w:rPr>
          <w:rStyle w:val="a4"/>
          <w:i/>
          <w:color w:val="000000"/>
        </w:rPr>
      </w:pPr>
    </w:p>
    <w:p w:rsidR="007F743A" w:rsidRPr="00B551F7" w:rsidRDefault="007F743A" w:rsidP="00B551F7">
      <w:pPr>
        <w:pStyle w:val="1"/>
        <w:jc w:val="both"/>
        <w:rPr>
          <w:b/>
          <w:color w:val="000000"/>
        </w:rPr>
      </w:pPr>
    </w:p>
    <w:p w:rsidR="00385ED2" w:rsidRPr="002C23BF" w:rsidRDefault="00385ED2" w:rsidP="00385ED2">
      <w:pPr>
        <w:ind w:firstLine="709"/>
        <w:contextualSpacing/>
        <w:jc w:val="both"/>
        <w:rPr>
          <w:rFonts w:eastAsia="Calibri"/>
          <w:b/>
          <w:szCs w:val="28"/>
        </w:rPr>
      </w:pPr>
      <w:r w:rsidRPr="002C23BF">
        <w:rPr>
          <w:rStyle w:val="ucoz-forum-post"/>
          <w:b/>
          <w:bCs/>
          <w:szCs w:val="28"/>
        </w:rPr>
        <w:t xml:space="preserve">При необходимости в течение учебного года учитель может вносить в программу коррективы: изменять последовательность </w:t>
      </w:r>
      <w:r w:rsidR="009709B9">
        <w:rPr>
          <w:rStyle w:val="ucoz-forum-post"/>
          <w:b/>
          <w:bCs/>
          <w:szCs w:val="28"/>
        </w:rPr>
        <w:t>занятий</w:t>
      </w:r>
      <w:r w:rsidRPr="002C23BF">
        <w:rPr>
          <w:rStyle w:val="ucoz-forum-post"/>
          <w:b/>
          <w:bCs/>
          <w:szCs w:val="28"/>
        </w:rPr>
        <w:t xml:space="preserve"> внутри темы, переносить сроки контрольных работ, имея на это объективные причины.</w:t>
      </w:r>
    </w:p>
    <w:p w:rsidR="007F743A" w:rsidRPr="00B551F7" w:rsidRDefault="007F743A" w:rsidP="00B551F7">
      <w:pPr>
        <w:pStyle w:val="1"/>
        <w:jc w:val="both"/>
        <w:rPr>
          <w:b/>
          <w:color w:val="000000"/>
        </w:rPr>
      </w:pPr>
    </w:p>
    <w:p w:rsidR="007F743A" w:rsidRDefault="00385ED2" w:rsidP="008B549A">
      <w:pPr>
        <w:pStyle w:val="1"/>
        <w:ind w:right="-440"/>
        <w:jc w:val="center"/>
        <w:rPr>
          <w:b/>
          <w:color w:val="000000"/>
        </w:rPr>
      </w:pPr>
      <w:r>
        <w:rPr>
          <w:b/>
          <w:color w:val="000000"/>
        </w:rPr>
        <w:t xml:space="preserve">  Т</w:t>
      </w:r>
      <w:r w:rsidR="007F743A" w:rsidRPr="00B551F7">
        <w:rPr>
          <w:b/>
          <w:color w:val="000000"/>
        </w:rPr>
        <w:t>ематическое планирование</w:t>
      </w:r>
    </w:p>
    <w:p w:rsidR="00914102" w:rsidRDefault="00914102" w:rsidP="008B549A">
      <w:pPr>
        <w:pStyle w:val="1"/>
        <w:ind w:right="-440"/>
        <w:jc w:val="center"/>
        <w:rPr>
          <w:b/>
          <w:color w:val="000000"/>
        </w:rPr>
      </w:pPr>
    </w:p>
    <w:p w:rsidR="00F6503C" w:rsidRPr="00492D09" w:rsidRDefault="00F6503C" w:rsidP="00F6503C">
      <w:pPr>
        <w:widowControl w:val="0"/>
        <w:autoSpaceDE w:val="0"/>
        <w:autoSpaceDN w:val="0"/>
        <w:adjustRightInd w:val="0"/>
        <w:ind w:firstLine="708"/>
        <w:jc w:val="both"/>
      </w:pPr>
    </w:p>
    <w:p w:rsidR="00914102" w:rsidRPr="00914102" w:rsidRDefault="00914102" w:rsidP="00914102">
      <w:pPr>
        <w:shd w:val="clear" w:color="auto" w:fill="FFFFFF"/>
        <w:jc w:val="center"/>
        <w:textAlignment w:val="baseline"/>
        <w:rPr>
          <w:rFonts w:ascii="Arial" w:hAnsi="Arial" w:cs="Arial"/>
          <w:color w:val="181818"/>
          <w:sz w:val="21"/>
          <w:szCs w:val="21"/>
        </w:rPr>
      </w:pPr>
      <w:r w:rsidRPr="00914102">
        <w:rPr>
          <w:rFonts w:ascii="Arial" w:hAnsi="Arial" w:cs="Arial"/>
          <w:b/>
          <w:bCs/>
          <w:color w:val="181818"/>
          <w:sz w:val="21"/>
          <w:szCs w:val="21"/>
          <w:bdr w:val="none" w:sz="0" w:space="0" w:color="auto" w:frame="1"/>
        </w:rPr>
        <w:t>Календарно-тематическое планирование спортивной секции по лыжным гонкам (девушки)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738"/>
        <w:gridCol w:w="982"/>
        <w:gridCol w:w="927"/>
        <w:gridCol w:w="806"/>
        <w:gridCol w:w="946"/>
      </w:tblGrid>
      <w:tr w:rsidR="00914102" w:rsidRPr="00914102" w:rsidTr="00914102">
        <w:trPr>
          <w:jc w:val="center"/>
        </w:trPr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№</w:t>
            </w:r>
          </w:p>
        </w:tc>
        <w:tc>
          <w:tcPr>
            <w:tcW w:w="62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outlineLvl w:val="1"/>
              <w:rPr>
                <w:b/>
                <w:bCs/>
                <w:color w:val="auto"/>
                <w:sz w:val="36"/>
                <w:szCs w:val="36"/>
              </w:rPr>
            </w:pPr>
            <w:r w:rsidRPr="00914102">
              <w:rPr>
                <w:b/>
                <w:bCs/>
                <w:i/>
                <w:iCs/>
                <w:color w:val="auto"/>
              </w:rPr>
              <w:t>Тема занятий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 Запланировано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Фактически проведено</w:t>
            </w:r>
          </w:p>
        </w:tc>
      </w:tr>
      <w:tr w:rsidR="00914102" w:rsidRPr="00914102" w:rsidTr="0091410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102" w:rsidRPr="00914102" w:rsidRDefault="00914102" w:rsidP="00914102">
            <w:pPr>
              <w:rPr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Кол-во часов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Дата провед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Кол-во часов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Дата провед</w:t>
            </w:r>
          </w:p>
        </w:tc>
      </w:tr>
      <w:tr w:rsidR="00914102" w:rsidRPr="00914102" w:rsidTr="00914102">
        <w:trPr>
          <w:trHeight w:val="217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Правила поведения и техника безопасности на занятиях. Общая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Контрольные упражнения. Циклические упражнения, направленные на развитие выносливости.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Спортивные и подвижные игры, направленные на развитие ловкости, быстроты, выносливости.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Спортивные и подвижные игры, направленные на развитие ловкости, быстроты, выносливости.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Специально физическая подготовка. Контрольные упражнения и соревнования.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Специально физическая подготовка. Контрольные упражнения и соревнования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Общая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Общая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Специальная физическая подготовка. Общая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Специальная физическая подготовка. Общая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77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Бег в равномерном темпе. Бег 1000м. ОРУ.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trHeight w:val="291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Бег 1500м. Спортивная игра «Лапта». ОРУ. Специальные беговые упражнения.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trHeight w:val="128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Имитация лыжных ходов. Передача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trHeight w:val="128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Имитация лыжных ходов. Передача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83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Развитие координационных способностей. Учебная игра «Баскетбол».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trHeight w:val="83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Развитие координационных способностей. Учебная игра «Баскетбол».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83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Работа рук, ног, имитация. Учебная игра «Баскетбол».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Скользящий шаг. Схема движения. Стойка.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Коньковый ход. Схема движения. Бег 1500-2000м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Коньковый ход. Схема движения. Бег 1500-2000м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Коньковый ход. Схема движения. Бег 1500-2000м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  <w:r w:rsidR="00F57EE9">
              <w:rPr>
                <w:color w:val="auto"/>
              </w:rPr>
              <w:t>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Попеременный двухшажный ход, согласование движений рук и ног. Передвижение 200-300м без палок.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Попеременный двухшажный ход, согласование движений рук и ног. Передвижение 200-300м без палок.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15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Передвижение по учебной лыжне попеременным двухшажным ходом. Игра «Смелее с горки».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15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Передвижение по учебной лыжне попеременным двухшажным ходом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10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Передвижение попеременным двухшажным ходом по учебной лыжне с плавным переходом на спуск: спуск в осн. стойке.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10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Передвижение попеременным двухшажным ходом по учебной лыжне с плавным переходом на спуск: спуск в осн. стойке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F57EE9" w:rsidRPr="00914102" w:rsidTr="00914102">
        <w:trPr>
          <w:trHeight w:val="10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>
              <w:rPr>
                <w:shd w:val="clear" w:color="auto" w:fill="FFFFFF"/>
              </w:rPr>
              <w:t>Скоростная выносливость, работа на отрезках. Разминка, заминка 3 км. ОФП на силу.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10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Преодоление подъёма ступающим шагом и «Лесенкой», спуск в основной стойке.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100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Преодоление подъёма ступающим шагом и «Лесенкой», спуск в основной стойке.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231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Прохождение дистанции 3000м попеременным двухшажным ходом в умеренном темпе.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231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Прохождение дистанции 3000м попеременным двухшажным ходом в умеренном темпе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Обучение общей схеме передвижений классическими лыжными ходами. Передвижение двухшажным ходом 3500м.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Обучение общей схеме передвижений классическими лыжными ходами. Передвижение двухшажным ходом 3500м.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165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Коньковый ход без палок. Дистанция 3000м.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165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Коньковый ход без палок. Дистанция 3000м.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165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Основные классические способы передвижения на равнине, крутых подъёмах, спусках. Дистанция 3000м.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165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14D17">
              <w:rPr>
                <w:color w:val="auto"/>
              </w:rPr>
              <w:t>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Основные классические способы передвижения на равнине, крутых подъёмах, спусках. Дистанция 3000м.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148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Спуск в высокой стойке. Подъём «ёлочкой». Дистанция 3000 - 4000м.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148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Спуск в высокой стойке. Подъём «ёлочкой».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Циклические упражнения, направленные на развитие выносливости. Дистанция 3000-4000м.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17">
              <w:rPr>
                <w:color w:val="auto"/>
              </w:rPr>
              <w:t>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Циклические упражнения, направленные на развитие выносливости. Дистанция 3000-4000м.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17">
              <w:rPr>
                <w:color w:val="auto"/>
              </w:rPr>
              <w:t>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Общая физическая подготовка. Техническая подготовка. Дистанция 3000м.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17">
              <w:rPr>
                <w:color w:val="auto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 xml:space="preserve">Общая физическая подготовка. Техническая </w:t>
            </w:r>
            <w:r w:rsidRPr="00914102">
              <w:rPr>
                <w:color w:val="auto"/>
              </w:rPr>
              <w:lastRenderedPageBreak/>
              <w:t>подготовка. Дистанция 3000м.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  <w:r w:rsidR="00A14D17">
              <w:rPr>
                <w:color w:val="auto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Соревнования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17">
              <w:rPr>
                <w:color w:val="auto"/>
              </w:rPr>
              <w:t>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Ведение мяча с изменением скорости. Бросок двумя руками от груди. ОРУ. Игра «Играй, играй, мяч не давай».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17">
              <w:rPr>
                <w:color w:val="auto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Развитие координационных способностей. Популярность лыжных гонок в России.</w:t>
            </w:r>
          </w:p>
          <w:p w:rsidR="00F57EE9" w:rsidRPr="00914102" w:rsidRDefault="00F57EE9" w:rsidP="00914102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17">
              <w:rPr>
                <w:color w:val="auto"/>
              </w:rPr>
              <w:t>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Развитие скоростных качеств</w:t>
            </w:r>
            <w:r w:rsidR="00F57EE9">
              <w:rPr>
                <w:color w:val="auto"/>
              </w:rPr>
              <w:t>. Бег 1000м.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Развитие координационных способностей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trHeight w:val="218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Упражнения для оценки разносторонней физической подготовленности «общей выносливости, быстроты, скоростно - силовых способностей»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trHeight w:val="218"/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Упражнения для оценки разносторонней физической подготовленности «общей выносливости, быстроты, скоростно - силовых способностей»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A14D17">
              <w:rPr>
                <w:color w:val="auto"/>
              </w:rPr>
              <w:t>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F57EE9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Default="00F57EE9" w:rsidP="00914102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A14D17">
              <w:rPr>
                <w:color w:val="auto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EE9" w:rsidRPr="00914102" w:rsidRDefault="00F57EE9" w:rsidP="00914102">
            <w:pPr>
              <w:rPr>
                <w:color w:val="auto"/>
              </w:rPr>
            </w:pPr>
            <w:r>
              <w:rPr>
                <w:shd w:val="clear" w:color="auto" w:fill="FFFFFF"/>
              </w:rPr>
              <w:t>Силовая тренировк</w:t>
            </w:r>
            <w:r w:rsidR="00A14D17">
              <w:rPr>
                <w:shd w:val="clear" w:color="auto" w:fill="FFFFFF"/>
              </w:rPr>
              <w:t xml:space="preserve">а. </w:t>
            </w:r>
            <w:r>
              <w:rPr>
                <w:shd w:val="clear" w:color="auto" w:fill="FFFFFF"/>
              </w:rPr>
              <w:t xml:space="preserve"> Заминка 2-3 км. ОРУ.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9" w:rsidRPr="00914102" w:rsidRDefault="00F57EE9" w:rsidP="00914102">
            <w:pPr>
              <w:jc w:val="center"/>
              <w:rPr>
                <w:color w:val="auto"/>
              </w:rPr>
            </w:pP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Имитация лыжных ходов.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 медленный бег. 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914102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102" w:rsidRPr="00914102" w:rsidRDefault="00914102" w:rsidP="00914102">
            <w:pPr>
              <w:rPr>
                <w:color w:val="auto"/>
              </w:rPr>
            </w:pPr>
            <w:r w:rsidRPr="00914102">
              <w:rPr>
                <w:color w:val="auto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102" w:rsidRPr="00914102" w:rsidRDefault="00914102" w:rsidP="00914102">
            <w:pPr>
              <w:jc w:val="center"/>
              <w:rPr>
                <w:color w:val="auto"/>
              </w:rPr>
            </w:pPr>
            <w:r w:rsidRPr="00914102">
              <w:rPr>
                <w:color w:val="auto"/>
              </w:rPr>
              <w:t> </w:t>
            </w: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 медленный бег. Игры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ОФП. Специальная физическая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ОФП. Специальная физическая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ОФП. Имитация лыжных ходов.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ОФП.  Кросс. Имитация лыжных ходов.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Силовая подготовка .Игры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Силовая подготовка .Игры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ОФП.  Беговые упражнения.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A14D17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Контрольная тренировка. Соревнования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  <w:tr w:rsidR="00A14D17" w:rsidRPr="00914102" w:rsidTr="00914102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D17" w:rsidRPr="00914102" w:rsidRDefault="00A14D17" w:rsidP="00914102">
            <w:pPr>
              <w:rPr>
                <w:color w:val="auto"/>
              </w:rPr>
            </w:pPr>
            <w:r>
              <w:rPr>
                <w:color w:val="auto"/>
              </w:rPr>
              <w:t>ОФП. Игры.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17" w:rsidRPr="00914102" w:rsidRDefault="00A14D17" w:rsidP="00914102">
            <w:pPr>
              <w:jc w:val="center"/>
              <w:rPr>
                <w:color w:val="auto"/>
              </w:rPr>
            </w:pPr>
          </w:p>
        </w:tc>
      </w:tr>
    </w:tbl>
    <w:p w:rsidR="00914102" w:rsidRPr="00914102" w:rsidRDefault="00914102" w:rsidP="00914102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914102">
        <w:rPr>
          <w:rFonts w:ascii="Arial" w:hAnsi="Arial" w:cs="Arial"/>
          <w:color w:val="181818"/>
        </w:rPr>
        <w:t> </w:t>
      </w:r>
    </w:p>
    <w:p w:rsidR="00914102" w:rsidRPr="00914102" w:rsidRDefault="00914102" w:rsidP="00914102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914102">
        <w:rPr>
          <w:rFonts w:ascii="Arial" w:hAnsi="Arial" w:cs="Arial"/>
          <w:color w:val="181818"/>
        </w:rPr>
        <w:t> </w:t>
      </w:r>
    </w:p>
    <w:p w:rsidR="00914102" w:rsidRPr="00914102" w:rsidRDefault="00914102" w:rsidP="00914102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914102">
        <w:rPr>
          <w:rFonts w:ascii="Arial" w:hAnsi="Arial" w:cs="Arial"/>
          <w:color w:val="181818"/>
        </w:rPr>
        <w:t> </w:t>
      </w:r>
    </w:p>
    <w:p w:rsidR="00914102" w:rsidRPr="00914102" w:rsidRDefault="00914102" w:rsidP="00914102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914102">
        <w:rPr>
          <w:rFonts w:ascii="Arial" w:hAnsi="Arial" w:cs="Arial"/>
          <w:color w:val="181818"/>
        </w:rPr>
        <w:t> </w:t>
      </w:r>
    </w:p>
    <w:p w:rsidR="00F6503C" w:rsidRPr="00492D09" w:rsidRDefault="00F6503C" w:rsidP="00F6503C">
      <w:pPr>
        <w:widowControl w:val="0"/>
        <w:autoSpaceDE w:val="0"/>
        <w:autoSpaceDN w:val="0"/>
        <w:adjustRightInd w:val="0"/>
        <w:ind w:firstLine="708"/>
        <w:jc w:val="both"/>
      </w:pPr>
    </w:p>
    <w:p w:rsidR="00F6503C" w:rsidRDefault="00F6503C" w:rsidP="00F6503C">
      <w:pPr>
        <w:rPr>
          <w:b/>
          <w:shd w:val="clear" w:color="auto" w:fill="FFFFFF"/>
        </w:rPr>
      </w:pPr>
    </w:p>
    <w:p w:rsidR="00F6503C" w:rsidRDefault="00C27221" w:rsidP="00AB7565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Ожидаемые результаты</w:t>
      </w:r>
      <w:r w:rsidR="00AB7565">
        <w:rPr>
          <w:b/>
          <w:shd w:val="clear" w:color="auto" w:fill="FFFFFF"/>
        </w:rPr>
        <w:t xml:space="preserve"> реализации программы</w:t>
      </w:r>
    </w:p>
    <w:p w:rsidR="004B2178" w:rsidRDefault="004B2178" w:rsidP="00F6503C">
      <w:pPr>
        <w:rPr>
          <w:b/>
          <w:shd w:val="clear" w:color="auto" w:fill="FFFFFF"/>
        </w:rPr>
      </w:pPr>
    </w:p>
    <w:p w:rsidR="00AB7565" w:rsidRDefault="00AB7565" w:rsidP="00F6503C">
      <w:pPr>
        <w:rPr>
          <w:b/>
          <w:shd w:val="clear" w:color="auto" w:fill="FFFFFF"/>
        </w:rPr>
      </w:pPr>
    </w:p>
    <w:p w:rsidR="00AB7565" w:rsidRDefault="00AB7565" w:rsidP="00F6503C">
      <w:pPr>
        <w:rPr>
          <w:b/>
          <w:shd w:val="clear" w:color="auto" w:fill="FFFFFF"/>
        </w:rPr>
      </w:pPr>
    </w:p>
    <w:p w:rsidR="00AB7565" w:rsidRPr="00AB7565" w:rsidRDefault="00AB7565" w:rsidP="00AB7565">
      <w:pPr>
        <w:shd w:val="clear" w:color="auto" w:fill="FFFFFF"/>
        <w:spacing w:afterAutospacing="1" w:line="384" w:lineRule="atLeast"/>
        <w:jc w:val="both"/>
        <w:rPr>
          <w:color w:val="auto"/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В результа</w:t>
      </w:r>
      <w:r>
        <w:rPr>
          <w:sz w:val="26"/>
          <w:szCs w:val="26"/>
          <w:bdr w:val="none" w:sz="0" w:space="0" w:color="auto" w:frame="1"/>
        </w:rPr>
        <w:t>те изучения раздела «Лыжная подготовка</w:t>
      </w:r>
      <w:r w:rsidRPr="00AB7565">
        <w:rPr>
          <w:sz w:val="26"/>
          <w:szCs w:val="26"/>
          <w:bdr w:val="none" w:sz="0" w:space="0" w:color="auto" w:frame="1"/>
        </w:rPr>
        <w:t>» курса учащиеся должны</w:t>
      </w:r>
    </w:p>
    <w:p w:rsidR="00AB7565" w:rsidRPr="00AB7565" w:rsidRDefault="00AB7565" w:rsidP="00AB7565">
      <w:pPr>
        <w:shd w:val="clear" w:color="auto" w:fill="FFFFFF"/>
        <w:spacing w:afterAutospacing="1" w:line="384" w:lineRule="atLeast"/>
        <w:jc w:val="both"/>
        <w:rPr>
          <w:color w:val="auto"/>
          <w:sz w:val="20"/>
          <w:szCs w:val="20"/>
        </w:rPr>
      </w:pPr>
      <w:r w:rsidRPr="00AB7565">
        <w:rPr>
          <w:rFonts w:ascii="Arial" w:hAnsi="Arial" w:cs="Arial"/>
          <w:b/>
          <w:bCs/>
          <w:i/>
          <w:iCs/>
          <w:sz w:val="26"/>
          <w:szCs w:val="26"/>
          <w:bdr w:val="none" w:sz="0" w:space="0" w:color="auto" w:frame="1"/>
        </w:rPr>
        <w:t>характеризовать: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lastRenderedPageBreak/>
        <w:t>значение лыжного спорта в развитии физических способностей и совершенствовании функциональных возможностей организма занимающихся;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прикладное значение лыжных ходов;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правила безопасного поведения во время занятий лыжной подготовкой;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названия разучиваемых лыжных ходов;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технику выполнения предусмотренных учебной программой;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типичные ошибки при выполнении упражнений;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основное содержание правил соревнований;</w:t>
      </w:r>
    </w:p>
    <w:p w:rsidR="00AB7565" w:rsidRPr="00AB7565" w:rsidRDefault="00AB7565" w:rsidP="00AB7565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игровые упражнения, подвижные игры и эстафеты.</w:t>
      </w:r>
    </w:p>
    <w:p w:rsidR="00AB7565" w:rsidRPr="00AB7565" w:rsidRDefault="00AB7565" w:rsidP="00AB7565">
      <w:pPr>
        <w:shd w:val="clear" w:color="auto" w:fill="FFFFFF"/>
        <w:spacing w:line="384" w:lineRule="atLeast"/>
        <w:jc w:val="both"/>
        <w:rPr>
          <w:color w:val="auto"/>
          <w:sz w:val="20"/>
          <w:szCs w:val="20"/>
        </w:rPr>
      </w:pPr>
      <w:r w:rsidRPr="00AB7565">
        <w:rPr>
          <w:rFonts w:ascii="Arial" w:hAnsi="Arial" w:cs="Arial"/>
          <w:b/>
          <w:bCs/>
          <w:i/>
          <w:iCs/>
          <w:sz w:val="26"/>
          <w:szCs w:val="26"/>
          <w:bdr w:val="none" w:sz="0" w:space="0" w:color="auto" w:frame="1"/>
        </w:rPr>
        <w:t>уметь: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соблюдать меры безопасности и правила профилактики травматизма на занятиях лыжной подготовкой;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технически правильно выполнять предусмотренные учебной программой контрольные упражнения (двигательные тесты);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контролировать своё самочувствие (функциональное состояние организма) на занятиях по лыжной подготовке;</w:t>
      </w:r>
    </w:p>
    <w:p w:rsidR="00AB7565" w:rsidRPr="00AB7565" w:rsidRDefault="00AB7565" w:rsidP="00AB7565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 w:rsidRPr="00AB7565">
        <w:rPr>
          <w:sz w:val="26"/>
          <w:szCs w:val="26"/>
          <w:bdr w:val="none" w:sz="0" w:space="0" w:color="auto" w:frame="1"/>
        </w:rPr>
        <w:t>выполнять обязанности судей.</w:t>
      </w:r>
    </w:p>
    <w:p w:rsidR="004B2178" w:rsidRDefault="004B2178" w:rsidP="00F6503C">
      <w:pPr>
        <w:rPr>
          <w:b/>
          <w:shd w:val="clear" w:color="auto" w:fill="FFFFFF"/>
        </w:rPr>
      </w:pPr>
    </w:p>
    <w:p w:rsidR="004B2178" w:rsidRDefault="004B2178" w:rsidP="00F6503C">
      <w:pPr>
        <w:rPr>
          <w:b/>
          <w:shd w:val="clear" w:color="auto" w:fill="FFFFFF"/>
        </w:rPr>
      </w:pPr>
    </w:p>
    <w:p w:rsidR="004B2178" w:rsidRDefault="004B2178" w:rsidP="00F6503C">
      <w:pPr>
        <w:rPr>
          <w:b/>
          <w:shd w:val="clear" w:color="auto" w:fill="FFFFFF"/>
        </w:rPr>
      </w:pPr>
    </w:p>
    <w:p w:rsidR="00F6503C" w:rsidRDefault="00F6503C" w:rsidP="00F6503C">
      <w:pPr>
        <w:rPr>
          <w:b/>
          <w:shd w:val="clear" w:color="auto" w:fill="FFFFFF"/>
        </w:rPr>
      </w:pPr>
      <w:r w:rsidRPr="00492D09">
        <w:rPr>
          <w:b/>
          <w:shd w:val="clear" w:color="auto" w:fill="FFFFFF"/>
        </w:rPr>
        <w:t>Литература</w:t>
      </w:r>
    </w:p>
    <w:p w:rsidR="004B2178" w:rsidRPr="00492D09" w:rsidRDefault="004B2178" w:rsidP="00F6503C">
      <w:pPr>
        <w:rPr>
          <w:b/>
        </w:rPr>
      </w:pPr>
    </w:p>
    <w:p w:rsidR="004B2178" w:rsidRPr="004B2178" w:rsidRDefault="004B2178" w:rsidP="004B2178">
      <w:pPr>
        <w:rPr>
          <w:color w:val="auto"/>
        </w:rPr>
      </w:pPr>
      <w:r w:rsidRPr="004B2178">
        <w:rPr>
          <w:color w:val="auto"/>
        </w:rPr>
        <w:br/>
        <w:t>1. Абатуров Р.А. Соотношение тренировочных нагрузок различной интенсивности у лыжников-гонщиков в подготовительном периоде. - М.: Проспект, 2012. - 321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2. Абатуров Р.А., Огольцов И.Г. Планирование тренировочной нагрузки в подготовительном периоде. - М.: Лыжный спорт, 2013. - 356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3. Аникин А.П., Ванеев В.И., Коленько Е.Н., Степанов Е.Н. Подготовка юных лыжников. - М.: Физкультура и спорт, 2012. - 324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4. Антонова О.Н., Кузнецов В.С. Методики специальной подготовки лыжников-гонщиков. - М.: Академия, 2014. - 208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5. Богданов Г.П. Специальная физическая подготовка лыжников-гонщиков младших разрядов. - М.: Просвещение, 2013. - 192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6. Блинов В.М. Оптимальное чередование упражнений в тренировке. - М.: Проспект, 2012. - 336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7. Бутин И.М. Лыжный спорт. - М.: Владос-Пресс, 2013. - 192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8. Ведении В.П. С чего начинается лыжная подготовка. - М.: Физкультура и спорт, 2013. - 316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9. Донской Д.Д. Специальные упражнения лыжника-гонщика. - М.: ФИС, 2013. - 322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10. Евстратов В.Д., Чукарин Г.П., Грушин Д.В. Применение специальных средств. Тренировка лыжника-гонщика в подготовительном периоде. - М.: Физкультура и спорт, 2014. - 389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11. Каменский В.И. Планирование спортивной тренировки. Лыжные гонки - учебное пособие для тренеров. - М.: ФИС, 2014. - 298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lastRenderedPageBreak/>
        <w:t></w:t>
      </w:r>
      <w:r w:rsidRPr="004B2178">
        <w:rPr>
          <w:color w:val="auto"/>
        </w:rPr>
        <w:t xml:space="preserve">  12. Колодяжная И.А. Построение микроциклов тренировки. - М.: Лыжный спорт, 2014. - 164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13. Копе К.К. Методика применения специально-подготовительных управлений лыжника-гонщика. - М.: Лыжный спорт, 2012. - 296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14. Людеков П.И., Спиридонов К.И. Лыжный спорт. - М.: ФИС, 2011. - 213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15. Маковой С.К. Нормирование тренировочных нагрузок у лыжников массовых разрядов. - М.: Академия, 2014. - 289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16. Маликов В.М., Раменская Т.И. Оценка специально-подготовительных упражнений лыжника-гонщика. - М.: Лыжный спорт, 2012. - 238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17. Манжосов В.И. Тренировка лыжников-гонщиков. Очерки теории и методики. - М.: ФИС, 2014. - 296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18. Михалев В.И. Влияние интенсивности занятий на тренированность лыжников-гонщиков в подготовительном периоде. Лыжный спорт. - М.: Проспект, 2012. - 129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19. Матвеев Л.Я. Специальная подготовка лыжников-гонщиков в соревновательном периоде. - М.: Физкультура и спорт, 2013. - 126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20. Огольцов И.Г. Тренировка лыжника-гонщика. - М.: ФИС, 2011. - 189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21. Огольцов И.Г., Кузьмин Н.И. Лыжная подготовка. Сборник статей. - М.: Физкультура и спорт, 2010. - 200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22. Раминская Т.И. Специальная подготовка лыжника. - М.: Спорт Академ Пресс, 2013. - 228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23. Раминская Т.И. Техническая подготовка лыжника. Учебно-практическое пособие. - М.: Физкультура и спорт, 2014. - 264 с.</w:t>
      </w:r>
    </w:p>
    <w:p w:rsidR="004B2178" w:rsidRPr="004B2178" w:rsidRDefault="004B2178" w:rsidP="004B2178">
      <w:pPr>
        <w:rPr>
          <w:color w:val="auto"/>
        </w:rPr>
      </w:pPr>
      <w:r w:rsidRPr="004B2178">
        <w:rPr>
          <w:rFonts w:hAnsi="Symbol"/>
          <w:color w:val="auto"/>
        </w:rPr>
        <w:t></w:t>
      </w:r>
      <w:r w:rsidRPr="004B2178">
        <w:rPr>
          <w:color w:val="auto"/>
        </w:rPr>
        <w:t xml:space="preserve">  24. Солдатов А.Д. Подготовка юных лыжников. - М.: Физкультура и спорт, 2013. - 324 с.</w:t>
      </w:r>
    </w:p>
    <w:p w:rsidR="00F6503C" w:rsidRDefault="004B2178" w:rsidP="004B2178">
      <w:pPr>
        <w:pStyle w:val="1"/>
        <w:ind w:right="-440"/>
        <w:jc w:val="center"/>
        <w:rPr>
          <w:b/>
          <w:color w:val="000000"/>
        </w:rPr>
      </w:pPr>
      <w:r w:rsidRPr="004B2178">
        <w:rPr>
          <w:rFonts w:eastAsia="Times New Roman" w:hAnsi="Symbol"/>
        </w:rPr>
        <w:t></w:t>
      </w:r>
      <w:r w:rsidRPr="004B2178">
        <w:rPr>
          <w:rFonts w:eastAsia="Times New Roman"/>
        </w:rPr>
        <w:t xml:space="preserve">  25. Шапошникова В.И. Многолетняя подготовка юных лыжников-гонщиков. - М.: Физкультура и спорт, 2013. - 135 с.</w:t>
      </w:r>
    </w:p>
    <w:sectPr w:rsidR="00F6503C" w:rsidSect="00C27221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7E" w:rsidRDefault="00E0717E" w:rsidP="007F743A">
      <w:pPr>
        <w:pStyle w:val="1"/>
      </w:pPr>
      <w:r>
        <w:separator/>
      </w:r>
    </w:p>
  </w:endnote>
  <w:endnote w:type="continuationSeparator" w:id="0">
    <w:p w:rsidR="00E0717E" w:rsidRDefault="00E0717E" w:rsidP="007F743A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02" w:rsidRDefault="00914102" w:rsidP="009F45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4102" w:rsidRDefault="009141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88538"/>
      <w:docPartObj>
        <w:docPartGallery w:val="Page Numbers (Bottom of Page)"/>
        <w:docPartUnique/>
      </w:docPartObj>
    </w:sdtPr>
    <w:sdtEndPr/>
    <w:sdtContent>
      <w:p w:rsidR="00914102" w:rsidRDefault="0091410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5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102" w:rsidRDefault="009141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7E" w:rsidRDefault="00E0717E" w:rsidP="007F743A">
      <w:pPr>
        <w:pStyle w:val="1"/>
      </w:pPr>
      <w:r>
        <w:separator/>
      </w:r>
    </w:p>
  </w:footnote>
  <w:footnote w:type="continuationSeparator" w:id="0">
    <w:p w:rsidR="00E0717E" w:rsidRDefault="00E0717E" w:rsidP="007F743A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6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17E7DF7"/>
    <w:multiLevelType w:val="multilevel"/>
    <w:tmpl w:val="A2C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AE21FC"/>
    <w:multiLevelType w:val="multilevel"/>
    <w:tmpl w:val="EE9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B4255"/>
    <w:multiLevelType w:val="multilevel"/>
    <w:tmpl w:val="10FA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3B0EFF"/>
    <w:multiLevelType w:val="multilevel"/>
    <w:tmpl w:val="0B5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132C1"/>
    <w:multiLevelType w:val="multilevel"/>
    <w:tmpl w:val="BF7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720BA4"/>
    <w:multiLevelType w:val="multilevel"/>
    <w:tmpl w:val="8BB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A4971"/>
    <w:multiLevelType w:val="multilevel"/>
    <w:tmpl w:val="71E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25CEF"/>
    <w:multiLevelType w:val="multilevel"/>
    <w:tmpl w:val="05C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83ECF"/>
    <w:multiLevelType w:val="multilevel"/>
    <w:tmpl w:val="A32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45E0C"/>
    <w:multiLevelType w:val="multilevel"/>
    <w:tmpl w:val="88A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C77F6"/>
    <w:multiLevelType w:val="multilevel"/>
    <w:tmpl w:val="EA5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35132"/>
    <w:multiLevelType w:val="multilevel"/>
    <w:tmpl w:val="3D8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73729"/>
    <w:multiLevelType w:val="multilevel"/>
    <w:tmpl w:val="C02E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72A"/>
    <w:multiLevelType w:val="multilevel"/>
    <w:tmpl w:val="BF6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92BEC"/>
    <w:multiLevelType w:val="multilevel"/>
    <w:tmpl w:val="6AA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92BAA"/>
    <w:multiLevelType w:val="multilevel"/>
    <w:tmpl w:val="869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E4277"/>
    <w:multiLevelType w:val="multilevel"/>
    <w:tmpl w:val="23F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24DF3"/>
    <w:multiLevelType w:val="multilevel"/>
    <w:tmpl w:val="42E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D34BB"/>
    <w:multiLevelType w:val="multilevel"/>
    <w:tmpl w:val="5DF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D38B8"/>
    <w:multiLevelType w:val="multilevel"/>
    <w:tmpl w:val="743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B538B2"/>
    <w:multiLevelType w:val="multilevel"/>
    <w:tmpl w:val="85D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27"/>
  </w:num>
  <w:num w:numId="5">
    <w:abstractNumId w:val="14"/>
  </w:num>
  <w:num w:numId="6">
    <w:abstractNumId w:val="21"/>
  </w:num>
  <w:num w:numId="7">
    <w:abstractNumId w:val="19"/>
  </w:num>
  <w:num w:numId="8">
    <w:abstractNumId w:val="17"/>
  </w:num>
  <w:num w:numId="9">
    <w:abstractNumId w:val="26"/>
  </w:num>
  <w:num w:numId="10">
    <w:abstractNumId w:val="18"/>
  </w:num>
  <w:num w:numId="11">
    <w:abstractNumId w:val="23"/>
  </w:num>
  <w:num w:numId="12">
    <w:abstractNumId w:val="30"/>
  </w:num>
  <w:num w:numId="13">
    <w:abstractNumId w:val="16"/>
  </w:num>
  <w:num w:numId="14">
    <w:abstractNumId w:val="20"/>
  </w:num>
  <w:num w:numId="15">
    <w:abstractNumId w:val="24"/>
  </w:num>
  <w:num w:numId="16">
    <w:abstractNumId w:val="22"/>
  </w:num>
  <w:num w:numId="17">
    <w:abstractNumId w:val="15"/>
  </w:num>
  <w:num w:numId="18">
    <w:abstractNumId w:val="28"/>
  </w:num>
  <w:num w:numId="19">
    <w:abstractNumId w:val="13"/>
  </w:num>
  <w:num w:numId="20">
    <w:abstractNumId w:val="33"/>
  </w:num>
  <w:num w:numId="21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17"/>
    <w:rsid w:val="000770F5"/>
    <w:rsid w:val="000840E8"/>
    <w:rsid w:val="000B0365"/>
    <w:rsid w:val="000B61FB"/>
    <w:rsid w:val="000D40F9"/>
    <w:rsid w:val="000F6043"/>
    <w:rsid w:val="00101177"/>
    <w:rsid w:val="001479BE"/>
    <w:rsid w:val="001D0AB9"/>
    <w:rsid w:val="001E7FCC"/>
    <w:rsid w:val="0024210F"/>
    <w:rsid w:val="00297D22"/>
    <w:rsid w:val="002B6227"/>
    <w:rsid w:val="002D0222"/>
    <w:rsid w:val="002E2DA9"/>
    <w:rsid w:val="00300BC5"/>
    <w:rsid w:val="00344534"/>
    <w:rsid w:val="00355AEE"/>
    <w:rsid w:val="00381D34"/>
    <w:rsid w:val="00385ED2"/>
    <w:rsid w:val="003B3E05"/>
    <w:rsid w:val="003D62A0"/>
    <w:rsid w:val="003E66BD"/>
    <w:rsid w:val="00403191"/>
    <w:rsid w:val="00411BB1"/>
    <w:rsid w:val="00437283"/>
    <w:rsid w:val="00462595"/>
    <w:rsid w:val="004B2178"/>
    <w:rsid w:val="004B55E5"/>
    <w:rsid w:val="00515D19"/>
    <w:rsid w:val="005550E1"/>
    <w:rsid w:val="00566102"/>
    <w:rsid w:val="00575E86"/>
    <w:rsid w:val="00590D40"/>
    <w:rsid w:val="005A136A"/>
    <w:rsid w:val="005B74DE"/>
    <w:rsid w:val="00615114"/>
    <w:rsid w:val="0064295B"/>
    <w:rsid w:val="0064486C"/>
    <w:rsid w:val="006B470C"/>
    <w:rsid w:val="006F1EBB"/>
    <w:rsid w:val="006F4F6E"/>
    <w:rsid w:val="006F6BE5"/>
    <w:rsid w:val="007619B2"/>
    <w:rsid w:val="00775D2C"/>
    <w:rsid w:val="007F743A"/>
    <w:rsid w:val="00821475"/>
    <w:rsid w:val="008413B6"/>
    <w:rsid w:val="008936D6"/>
    <w:rsid w:val="008A3AC1"/>
    <w:rsid w:val="008A3AC8"/>
    <w:rsid w:val="008B549A"/>
    <w:rsid w:val="008B57DE"/>
    <w:rsid w:val="009137C1"/>
    <w:rsid w:val="00914102"/>
    <w:rsid w:val="009473BB"/>
    <w:rsid w:val="00965A58"/>
    <w:rsid w:val="009709B9"/>
    <w:rsid w:val="009A331B"/>
    <w:rsid w:val="009C61F0"/>
    <w:rsid w:val="009F45C1"/>
    <w:rsid w:val="00A14D17"/>
    <w:rsid w:val="00A724D4"/>
    <w:rsid w:val="00A92843"/>
    <w:rsid w:val="00A95AC3"/>
    <w:rsid w:val="00AB7565"/>
    <w:rsid w:val="00AD20E7"/>
    <w:rsid w:val="00AE77EA"/>
    <w:rsid w:val="00AE7C44"/>
    <w:rsid w:val="00AF1F1D"/>
    <w:rsid w:val="00B3332F"/>
    <w:rsid w:val="00B4597D"/>
    <w:rsid w:val="00B551F7"/>
    <w:rsid w:val="00B66414"/>
    <w:rsid w:val="00BA42AB"/>
    <w:rsid w:val="00BC05A7"/>
    <w:rsid w:val="00BD671C"/>
    <w:rsid w:val="00C27221"/>
    <w:rsid w:val="00C357D6"/>
    <w:rsid w:val="00C47E4C"/>
    <w:rsid w:val="00C84AF9"/>
    <w:rsid w:val="00C860E9"/>
    <w:rsid w:val="00CB0544"/>
    <w:rsid w:val="00CB67EB"/>
    <w:rsid w:val="00CE1EEF"/>
    <w:rsid w:val="00CF31C5"/>
    <w:rsid w:val="00CF4110"/>
    <w:rsid w:val="00D12FF9"/>
    <w:rsid w:val="00D46D73"/>
    <w:rsid w:val="00DB4775"/>
    <w:rsid w:val="00E0717E"/>
    <w:rsid w:val="00E1396D"/>
    <w:rsid w:val="00E33269"/>
    <w:rsid w:val="00E60C74"/>
    <w:rsid w:val="00E86A40"/>
    <w:rsid w:val="00E93D17"/>
    <w:rsid w:val="00EF70C8"/>
    <w:rsid w:val="00F57EE9"/>
    <w:rsid w:val="00F6503C"/>
    <w:rsid w:val="00F73145"/>
    <w:rsid w:val="00F90A3C"/>
    <w:rsid w:val="00FE50A7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5147D6-1108-4FAC-9E9F-8012DAE9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1">
    <w:name w:val="s1"/>
    <w:basedOn w:val="a0"/>
    <w:rsid w:val="00E93D17"/>
  </w:style>
  <w:style w:type="paragraph" w:customStyle="1" w:styleId="p2">
    <w:name w:val="p2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E93D17"/>
  </w:style>
  <w:style w:type="paragraph" w:customStyle="1" w:styleId="p3">
    <w:name w:val="p3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3">
    <w:name w:val="s3"/>
    <w:basedOn w:val="a0"/>
    <w:rsid w:val="00E93D17"/>
  </w:style>
  <w:style w:type="paragraph" w:customStyle="1" w:styleId="p5">
    <w:name w:val="p5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4">
    <w:name w:val="s4"/>
    <w:basedOn w:val="a0"/>
    <w:rsid w:val="00E93D17"/>
  </w:style>
  <w:style w:type="character" w:customStyle="1" w:styleId="c17">
    <w:name w:val="c17"/>
    <w:basedOn w:val="a0"/>
    <w:rsid w:val="00E93D17"/>
  </w:style>
  <w:style w:type="paragraph" w:customStyle="1" w:styleId="c0c5c57">
    <w:name w:val="c0 c5 c57"/>
    <w:basedOn w:val="a"/>
    <w:rsid w:val="00821475"/>
    <w:pPr>
      <w:spacing w:before="90" w:after="90"/>
    </w:pPr>
    <w:rPr>
      <w:color w:val="auto"/>
    </w:rPr>
  </w:style>
  <w:style w:type="character" w:customStyle="1" w:styleId="c16">
    <w:name w:val="c16"/>
    <w:basedOn w:val="a0"/>
    <w:rsid w:val="00821475"/>
  </w:style>
  <w:style w:type="paragraph" w:customStyle="1" w:styleId="c0c5c31">
    <w:name w:val="c0 c5 c31"/>
    <w:basedOn w:val="a"/>
    <w:rsid w:val="00821475"/>
    <w:pPr>
      <w:spacing w:before="90" w:after="90"/>
    </w:pPr>
    <w:rPr>
      <w:color w:val="auto"/>
    </w:rPr>
  </w:style>
  <w:style w:type="paragraph" w:customStyle="1" w:styleId="3">
    <w:name w:val="Заголовок 3+"/>
    <w:basedOn w:val="a"/>
    <w:rsid w:val="004B55E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color w:val="auto"/>
      <w:sz w:val="28"/>
      <w:szCs w:val="20"/>
    </w:rPr>
  </w:style>
  <w:style w:type="character" w:customStyle="1" w:styleId="WW8Num8z1">
    <w:name w:val="WW8Num8z1"/>
    <w:rsid w:val="003E66BD"/>
    <w:rPr>
      <w:rFonts w:ascii="Courier New" w:hAnsi="Courier New" w:cs="Courier New"/>
    </w:rPr>
  </w:style>
  <w:style w:type="paragraph" w:styleId="a3">
    <w:name w:val="No Spacing"/>
    <w:qFormat/>
    <w:rsid w:val="001E7FC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B4597D"/>
    <w:rPr>
      <w:rFonts w:eastAsia="Calibri"/>
      <w:sz w:val="24"/>
      <w:szCs w:val="24"/>
    </w:rPr>
  </w:style>
  <w:style w:type="character" w:styleId="a4">
    <w:name w:val="Strong"/>
    <w:basedOn w:val="a0"/>
    <w:qFormat/>
    <w:rsid w:val="00B4597D"/>
    <w:rPr>
      <w:rFonts w:cs="Times New Roman"/>
      <w:b/>
      <w:bCs/>
    </w:rPr>
  </w:style>
  <w:style w:type="paragraph" w:styleId="a5">
    <w:name w:val="Title"/>
    <w:aliases w:val="Title Char"/>
    <w:basedOn w:val="a"/>
    <w:link w:val="a6"/>
    <w:qFormat/>
    <w:rsid w:val="001479BE"/>
    <w:pPr>
      <w:jc w:val="center"/>
    </w:pPr>
    <w:rPr>
      <w:rFonts w:eastAsia="Calibri"/>
      <w:color w:val="auto"/>
    </w:rPr>
  </w:style>
  <w:style w:type="character" w:customStyle="1" w:styleId="a6">
    <w:name w:val="Название Знак"/>
    <w:aliases w:val="Title Char Знак"/>
    <w:basedOn w:val="a0"/>
    <w:link w:val="a5"/>
    <w:rsid w:val="001479BE"/>
    <w:rPr>
      <w:rFonts w:eastAsia="Calibri"/>
      <w:sz w:val="24"/>
      <w:szCs w:val="24"/>
      <w:lang w:eastAsia="ru-RU" w:bidi="ar-SA"/>
    </w:rPr>
  </w:style>
  <w:style w:type="paragraph" w:customStyle="1" w:styleId="10">
    <w:name w:val="Абзац списка1"/>
    <w:basedOn w:val="a"/>
    <w:rsid w:val="001479BE"/>
    <w:pPr>
      <w:ind w:left="720"/>
    </w:pPr>
    <w:rPr>
      <w:rFonts w:eastAsia="Calibri"/>
      <w:color w:val="auto"/>
    </w:rPr>
  </w:style>
  <w:style w:type="character" w:customStyle="1" w:styleId="c14">
    <w:name w:val="c14"/>
    <w:basedOn w:val="a0"/>
    <w:rsid w:val="001479BE"/>
  </w:style>
  <w:style w:type="character" w:customStyle="1" w:styleId="c14c25">
    <w:name w:val="c14 c25"/>
    <w:basedOn w:val="a0"/>
    <w:rsid w:val="001479BE"/>
  </w:style>
  <w:style w:type="paragraph" w:customStyle="1" w:styleId="c40">
    <w:name w:val="c40"/>
    <w:basedOn w:val="a"/>
    <w:rsid w:val="001479BE"/>
    <w:pPr>
      <w:spacing w:before="90" w:after="90"/>
    </w:pPr>
    <w:rPr>
      <w:color w:val="auto"/>
    </w:rPr>
  </w:style>
  <w:style w:type="character" w:customStyle="1" w:styleId="c16c25">
    <w:name w:val="c16 c25"/>
    <w:basedOn w:val="a0"/>
    <w:rsid w:val="001479BE"/>
  </w:style>
  <w:style w:type="paragraph" w:customStyle="1" w:styleId="c15">
    <w:name w:val="c15"/>
    <w:basedOn w:val="a"/>
    <w:rsid w:val="001479BE"/>
    <w:pPr>
      <w:spacing w:before="90" w:after="90"/>
    </w:pPr>
    <w:rPr>
      <w:color w:val="auto"/>
    </w:rPr>
  </w:style>
  <w:style w:type="character" w:customStyle="1" w:styleId="c12">
    <w:name w:val="c12"/>
    <w:basedOn w:val="a0"/>
    <w:rsid w:val="001479BE"/>
  </w:style>
  <w:style w:type="character" w:customStyle="1" w:styleId="c10">
    <w:name w:val="c10"/>
    <w:basedOn w:val="a0"/>
    <w:rsid w:val="001479BE"/>
  </w:style>
  <w:style w:type="paragraph" w:customStyle="1" w:styleId="c31c39">
    <w:name w:val="c31 c39"/>
    <w:basedOn w:val="a"/>
    <w:rsid w:val="001479BE"/>
    <w:pPr>
      <w:spacing w:before="90" w:after="90"/>
    </w:pPr>
    <w:rPr>
      <w:color w:val="auto"/>
    </w:rPr>
  </w:style>
  <w:style w:type="paragraph" w:customStyle="1" w:styleId="c7">
    <w:name w:val="c7"/>
    <w:basedOn w:val="a"/>
    <w:rsid w:val="001479BE"/>
    <w:pPr>
      <w:spacing w:before="90" w:after="90"/>
    </w:pPr>
    <w:rPr>
      <w:color w:val="auto"/>
    </w:rPr>
  </w:style>
  <w:style w:type="paragraph" w:customStyle="1" w:styleId="c46c39c47">
    <w:name w:val="c46 c39 c47"/>
    <w:basedOn w:val="a"/>
    <w:rsid w:val="001479BE"/>
    <w:pPr>
      <w:spacing w:before="90" w:after="90"/>
    </w:pPr>
    <w:rPr>
      <w:color w:val="auto"/>
    </w:rPr>
  </w:style>
  <w:style w:type="paragraph" w:customStyle="1" w:styleId="c47c46c39">
    <w:name w:val="c47 c46 c39"/>
    <w:basedOn w:val="a"/>
    <w:rsid w:val="001479BE"/>
    <w:pPr>
      <w:spacing w:before="90" w:after="90"/>
    </w:pPr>
    <w:rPr>
      <w:color w:val="auto"/>
    </w:rPr>
  </w:style>
  <w:style w:type="paragraph" w:customStyle="1" w:styleId="c51c46c39">
    <w:name w:val="c51 c46 c39"/>
    <w:basedOn w:val="a"/>
    <w:rsid w:val="001479BE"/>
    <w:pPr>
      <w:spacing w:before="90" w:after="90"/>
    </w:pPr>
    <w:rPr>
      <w:color w:val="auto"/>
    </w:rPr>
  </w:style>
  <w:style w:type="paragraph" w:customStyle="1" w:styleId="c51c46c53">
    <w:name w:val="c51 c46 c53"/>
    <w:basedOn w:val="a"/>
    <w:rsid w:val="001479BE"/>
    <w:pPr>
      <w:spacing w:before="90" w:after="90"/>
    </w:pPr>
    <w:rPr>
      <w:color w:val="auto"/>
    </w:rPr>
  </w:style>
  <w:style w:type="paragraph" w:customStyle="1" w:styleId="c46c50">
    <w:name w:val="c46 c50"/>
    <w:basedOn w:val="a"/>
    <w:rsid w:val="001479BE"/>
    <w:pPr>
      <w:spacing w:before="90" w:after="90"/>
    </w:pPr>
    <w:rPr>
      <w:color w:val="auto"/>
    </w:rPr>
  </w:style>
  <w:style w:type="paragraph" w:customStyle="1" w:styleId="c24">
    <w:name w:val="c24"/>
    <w:basedOn w:val="a"/>
    <w:rsid w:val="001479BE"/>
    <w:pPr>
      <w:spacing w:before="90" w:after="90"/>
    </w:pPr>
    <w:rPr>
      <w:color w:val="auto"/>
    </w:rPr>
  </w:style>
  <w:style w:type="paragraph" w:customStyle="1" w:styleId="c46c51">
    <w:name w:val="c46 c51"/>
    <w:basedOn w:val="a"/>
    <w:rsid w:val="001479BE"/>
    <w:pPr>
      <w:spacing w:before="90" w:after="90"/>
    </w:pPr>
    <w:rPr>
      <w:color w:val="auto"/>
    </w:rPr>
  </w:style>
  <w:style w:type="paragraph" w:customStyle="1" w:styleId="c38">
    <w:name w:val="c38"/>
    <w:basedOn w:val="a"/>
    <w:rsid w:val="001479BE"/>
    <w:pPr>
      <w:spacing w:before="90" w:after="90"/>
    </w:pPr>
    <w:rPr>
      <w:color w:val="auto"/>
    </w:rPr>
  </w:style>
  <w:style w:type="character" w:customStyle="1" w:styleId="c14c19">
    <w:name w:val="c14 c19"/>
    <w:basedOn w:val="a0"/>
    <w:rsid w:val="001479BE"/>
  </w:style>
  <w:style w:type="table" w:styleId="a7">
    <w:name w:val="Table Grid"/>
    <w:basedOn w:val="a1"/>
    <w:rsid w:val="007F7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F45C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F45C1"/>
  </w:style>
  <w:style w:type="paragraph" w:customStyle="1" w:styleId="ParagraphStyle">
    <w:name w:val="Paragraph Style"/>
    <w:uiPriority w:val="99"/>
    <w:rsid w:val="0064486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2">
    <w:name w:val="Абзац списка12"/>
    <w:basedOn w:val="a"/>
    <w:uiPriority w:val="99"/>
    <w:rsid w:val="00B551F7"/>
    <w:pPr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ucoz-forum-post">
    <w:name w:val="ucoz-forum-post"/>
    <w:basedOn w:val="a0"/>
    <w:rsid w:val="00385ED2"/>
  </w:style>
  <w:style w:type="paragraph" w:styleId="ab">
    <w:name w:val="Balloon Text"/>
    <w:basedOn w:val="a"/>
    <w:link w:val="ac"/>
    <w:semiHidden/>
    <w:unhideWhenUsed/>
    <w:rsid w:val="001011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01177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nhideWhenUsed/>
    <w:rsid w:val="001011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01177"/>
    <w:rPr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1177"/>
    <w:rPr>
      <w:color w:val="000000"/>
      <w:sz w:val="24"/>
      <w:szCs w:val="24"/>
    </w:rPr>
  </w:style>
  <w:style w:type="paragraph" w:styleId="af">
    <w:name w:val="Body Text"/>
    <w:basedOn w:val="a"/>
    <w:link w:val="af0"/>
    <w:rsid w:val="0064295B"/>
    <w:pPr>
      <w:widowControl w:val="0"/>
      <w:suppressAutoHyphens/>
      <w:spacing w:after="120"/>
    </w:pPr>
    <w:rPr>
      <w:rFonts w:eastAsia="SimSun" w:cs="Mangal"/>
      <w:color w:val="auto"/>
      <w:kern w:val="1"/>
      <w:lang w:eastAsia="hi-IN" w:bidi="hi-IN"/>
    </w:rPr>
  </w:style>
  <w:style w:type="character" w:customStyle="1" w:styleId="af0">
    <w:name w:val="Основной текст Знак"/>
    <w:basedOn w:val="a0"/>
    <w:link w:val="af"/>
    <w:rsid w:val="0064295B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F6503C"/>
    <w:pPr>
      <w:spacing w:before="100" w:beforeAutospacing="1" w:after="100" w:afterAutospacing="1"/>
    </w:pPr>
    <w:rPr>
      <w:color w:val="auto"/>
    </w:rPr>
  </w:style>
  <w:style w:type="character" w:customStyle="1" w:styleId="c18">
    <w:name w:val="c18"/>
    <w:basedOn w:val="a0"/>
    <w:rsid w:val="00F6503C"/>
  </w:style>
  <w:style w:type="character" w:customStyle="1" w:styleId="c3">
    <w:name w:val="c3"/>
    <w:basedOn w:val="a0"/>
    <w:rsid w:val="00F6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0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7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8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4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64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4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80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93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295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27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78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62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187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6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89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65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0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08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1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81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3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615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233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720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6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9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8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94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4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06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70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02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6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099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4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8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14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64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434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55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06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622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3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0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9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2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86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5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1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6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66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00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568CE-D6F7-4BD6-A450-F063933E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18</cp:revision>
  <cp:lastPrinted>2019-02-22T10:05:00Z</cp:lastPrinted>
  <dcterms:created xsi:type="dcterms:W3CDTF">2018-09-12T08:32:00Z</dcterms:created>
  <dcterms:modified xsi:type="dcterms:W3CDTF">2023-09-21T10:19:00Z</dcterms:modified>
</cp:coreProperties>
</file>